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4440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e665616-2748-4d90-bd50-5b617362b917" w:id="1"/>
      <w:r>
        <w:rPr>
          <w:rFonts w:ascii="Times New Roman" w:hAnsi="Times New Roman"/>
          <w:b/>
          <w:i w:val="false"/>
          <w:color w:val="000000"/>
          <w:sz w:val="28"/>
        </w:rPr>
        <w:t xml:space="preserve"> Министерство образования Калининградской области </w:t>
      </w:r>
      <w:bookmarkEnd w:id="1"/>
    </w:p>
    <w:p>
      <w:pPr>
        <w:spacing w:before="0" w:after="0" w:line="408"/>
        <w:ind w:left="120"/>
        <w:jc w:val="center"/>
      </w:pPr>
      <w:bookmarkStart w:name="d891cd23-75ad-4d7a-b1eb-2ec1609bac70" w:id="2"/>
      <w:r>
        <w:rPr>
          <w:rFonts w:ascii="Times New Roman" w:hAnsi="Times New Roman"/>
          <w:b/>
          <w:i w:val="false"/>
          <w:color w:val="000000"/>
          <w:sz w:val="28"/>
        </w:rPr>
        <w:t>Управление образования администрации Гурьевского муниципального округа</w:t>
      </w:r>
      <w:bookmarkEnd w:id="2"/>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№240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3889215)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af91b7c-f861-4f65-ac3d-7093d1098ae7" w:id="3"/>
      <w:r>
        <w:rPr>
          <w:rFonts w:ascii="Times New Roman" w:hAnsi="Times New Roman"/>
          <w:b/>
          <w:i w:val="false"/>
          <w:color w:val="000000"/>
          <w:sz w:val="28"/>
        </w:rPr>
        <w:t>п. Храброво</w:t>
      </w:r>
      <w:bookmarkEnd w:id="3"/>
      <w:r>
        <w:rPr>
          <w:rFonts w:ascii="Times New Roman" w:hAnsi="Times New Roman"/>
          <w:b/>
          <w:i w:val="false"/>
          <w:color w:val="000000"/>
          <w:sz w:val="28"/>
        </w:rPr>
        <w:t xml:space="preserve"> </w:t>
      </w:r>
      <w:bookmarkStart w:name="6d9e9922-8c7a-4bd6-b337-ac3d7fc668dc" w:id="4"/>
      <w:r>
        <w:rPr>
          <w:rFonts w:ascii="Times New Roman" w:hAnsi="Times New Roman"/>
          <w:b/>
          <w:i w:val="false"/>
          <w:color w:val="000000"/>
          <w:sz w:val="28"/>
        </w:rPr>
        <w:t>2024</w:t>
      </w:r>
      <w:bookmarkEnd w:id="4"/>
    </w:p>
    <w:p>
      <w:pPr>
        <w:spacing w:before="0" w:after="0"/>
        <w:ind w:left="120"/>
        <w:jc w:val="left"/>
      </w:pPr>
    </w:p>
    <w:bookmarkStart w:name="block-29444017" w:id="5"/>
    <w:p>
      <w:pPr>
        <w:sectPr>
          <w:pgSz w:w="11906" w:h="16383" w:orient="portrait"/>
        </w:sectPr>
      </w:pPr>
    </w:p>
    <w:bookmarkEnd w:id="5"/>
    <w:bookmarkEnd w:id="0"/>
    <w:bookmarkStart w:name="block-29444018"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bookmarkStart w:name="ae087229-bc2a-42f7-a634-a0357f20ae55" w:id="7"/>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29444018" w:id="8"/>
    <w:p>
      <w:pPr>
        <w:sectPr>
          <w:pgSz w:w="11906" w:h="16383" w:orient="portrait"/>
        </w:sectPr>
      </w:pPr>
    </w:p>
    <w:bookmarkEnd w:id="8"/>
    <w:bookmarkEnd w:id="6"/>
    <w:bookmarkStart w:name="block-2944401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29444019" w:id="10"/>
    <w:p>
      <w:pPr>
        <w:sectPr>
          <w:pgSz w:w="11906" w:h="16383" w:orient="portrait"/>
        </w:sectPr>
      </w:pPr>
    </w:p>
    <w:bookmarkEnd w:id="10"/>
    <w:bookmarkEnd w:id="9"/>
    <w:bookmarkStart w:name="block-29444020" w:id="11"/>
    <w:p>
      <w:pPr>
        <w:spacing w:before="0" w:after="0" w:line="264"/>
        <w:ind w:left="120"/>
        <w:jc w:val="left"/>
      </w:pP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29444020" w:id="12"/>
    <w:p>
      <w:pPr>
        <w:sectPr>
          <w:pgSz w:w="11906" w:h="16383" w:orient="portrait"/>
        </w:sectPr>
      </w:pPr>
    </w:p>
    <w:bookmarkEnd w:id="12"/>
    <w:bookmarkEnd w:id="11"/>
    <w:bookmarkStart w:name="block-2944402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29444021" w:id="14"/>
    <w:p>
      <w:pPr>
        <w:sectPr>
          <w:pgSz w:w="16383" w:h="11906" w:orient="landscape"/>
        </w:sectPr>
      </w:pPr>
    </w:p>
    <w:bookmarkEnd w:id="14"/>
    <w:bookmarkEnd w:id="13"/>
    <w:bookmarkStart w:name="block-2944401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1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5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444016" w:id="16"/>
    <w:p>
      <w:pPr>
        <w:sectPr>
          <w:pgSz w:w="16383" w:h="11906" w:orient="landscape"/>
        </w:sectPr>
      </w:pPr>
    </w:p>
    <w:bookmarkEnd w:id="16"/>
    <w:bookmarkEnd w:id="15"/>
    <w:bookmarkStart w:name="block-2944402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2d903264-f81f-4430-ad88-30c78a14af6e" w:id="18"/>
      <w:r>
        <w:rPr>
          <w:rFonts w:ascii="Times New Roman" w:hAnsi="Times New Roman"/>
          <w:b w:val="false"/>
          <w:i w:val="false"/>
          <w:color w:val="000000"/>
          <w:sz w:val="28"/>
        </w:rPr>
        <w:t xml:space="preserve">ГИС «Моя школа» https://myschool.edu.ru/ </w:t>
      </w:r>
      <w:bookmarkEnd w:id="18"/>
      <w:r>
        <w:rPr>
          <w:sz w:val="28"/>
        </w:rPr>
        <w:br/>
      </w:r>
      <w:r>
        <w:rPr>
          <w:sz w:val="28"/>
        </w:rPr>
        <w:br/>
      </w:r>
      <w:bookmarkStart w:name="2d903264-f81f-4430-ad88-30c78a14af6e" w:id="19"/>
      <w:bookmarkEnd w:id="19"/>
    </w:p>
    <w:bookmarkStart w:name="block-29444022" w:id="20"/>
    <w:p>
      <w:pPr>
        <w:sectPr>
          <w:pgSz w:w="11906" w:h="16383" w:orient="portrait"/>
        </w:sectPr>
      </w:pPr>
    </w:p>
    <w:bookmarkEnd w:id="20"/>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