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БЮДЖЕТНОЕ </w:t>
      </w:r>
    </w:p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ОБЩЕОБРАЗОВАТЕЛЬНОЕ  УЧРЕЖДЕНИЕ</w:t>
      </w:r>
    </w:p>
    <w:p w:rsidR="00BB68DE" w:rsidRDefault="00E13E91">
      <w:pPr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«ХРАБРОВСКАЯ СРЕДНЯЯ ОБЩЕОБРАЗОВАТЕЛЬНАЯ ШКОЛА»</w:t>
      </w:r>
    </w:p>
    <w:p w:rsidR="00BB68DE" w:rsidRDefault="00BB68DE">
      <w:pPr>
        <w:adjustRightInd w:val="0"/>
        <w:spacing w:line="360" w:lineRule="auto"/>
        <w:jc w:val="right"/>
        <w:rPr>
          <w:rFonts w:eastAsia="Calibri"/>
          <w:sz w:val="28"/>
          <w:szCs w:val="28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jc w:val="center"/>
        <w:rPr>
          <w:b/>
          <w:color w:val="000000"/>
          <w:sz w:val="28"/>
          <w:szCs w:val="28"/>
          <w:lang w:eastAsia="ru-RU"/>
        </w:rPr>
      </w:pP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4"/>
          <w:lang w:eastAsia="ru-RU"/>
        </w:rPr>
        <w:t>курса внеурочной деятельности</w:t>
      </w:r>
    </w:p>
    <w:p w:rsidR="00BB68DE" w:rsidRDefault="00E13E91">
      <w:pPr>
        <w:spacing w:line="360" w:lineRule="auto"/>
        <w:jc w:val="center"/>
        <w:rPr>
          <w:b/>
          <w:bCs/>
          <w:color w:val="000000"/>
          <w:sz w:val="28"/>
          <w:szCs w:val="24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«В</w:t>
      </w:r>
      <w:r w:rsidRPr="008E209C">
        <w:rPr>
          <w:b/>
          <w:color w:val="000000"/>
          <w:sz w:val="28"/>
          <w:szCs w:val="28"/>
          <w:lang w:eastAsia="ru-RU"/>
        </w:rPr>
        <w:t xml:space="preserve"> мире профессий</w:t>
      </w:r>
      <w:r>
        <w:rPr>
          <w:b/>
          <w:bCs/>
          <w:color w:val="000000"/>
          <w:sz w:val="28"/>
          <w:szCs w:val="24"/>
          <w:lang w:eastAsia="ru-RU"/>
        </w:rPr>
        <w:t>»</w:t>
      </w:r>
    </w:p>
    <w:p w:rsidR="00BB68DE" w:rsidRDefault="00E13E91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4"/>
          <w:lang w:eastAsia="ru-RU"/>
        </w:rPr>
        <w:t>в 4 «А»,4 «Б», 4 «В» классах</w:t>
      </w:r>
    </w:p>
    <w:p w:rsidR="00BB68DE" w:rsidRDefault="006B5DEA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 202</w:t>
      </w:r>
      <w:r>
        <w:rPr>
          <w:b/>
          <w:color w:val="000000"/>
          <w:sz w:val="28"/>
          <w:szCs w:val="28"/>
          <w:lang w:val="en-US"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 xml:space="preserve"> – 202</w:t>
      </w:r>
      <w:r>
        <w:rPr>
          <w:b/>
          <w:color w:val="000000"/>
          <w:sz w:val="28"/>
          <w:szCs w:val="28"/>
          <w:lang w:val="en-US" w:eastAsia="ru-RU"/>
        </w:rPr>
        <w:t>5</w:t>
      </w:r>
      <w:r w:rsidR="00E13E91"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p w:rsidR="00BB68DE" w:rsidRDefault="00BB68DE">
      <w:pPr>
        <w:spacing w:after="120" w:line="480" w:lineRule="auto"/>
        <w:ind w:left="283"/>
        <w:rPr>
          <w:b/>
          <w:color w:val="000000"/>
          <w:sz w:val="24"/>
          <w:szCs w:val="24"/>
          <w:lang w:eastAsia="ru-RU"/>
        </w:rPr>
      </w:pPr>
    </w:p>
    <w:p w:rsidR="00BB68DE" w:rsidRDefault="00BB68DE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B68DE" w:rsidRDefault="00BB68DE">
      <w:pPr>
        <w:spacing w:after="120" w:line="480" w:lineRule="auto"/>
        <w:rPr>
          <w:b/>
          <w:color w:val="000000"/>
          <w:sz w:val="24"/>
          <w:szCs w:val="24"/>
          <w:lang w:eastAsia="ru-RU"/>
        </w:rPr>
      </w:pPr>
    </w:p>
    <w:p w:rsidR="00BB68DE" w:rsidRDefault="00E13E91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Разработчики:</w:t>
      </w:r>
    </w:p>
    <w:p w:rsidR="00BB68DE" w:rsidRDefault="006B5DEA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Некрасова Л.М., </w:t>
      </w:r>
      <w:proofErr w:type="spellStart"/>
      <w:r>
        <w:rPr>
          <w:color w:val="000000"/>
          <w:sz w:val="28"/>
          <w:szCs w:val="28"/>
          <w:lang w:eastAsia="ru-RU"/>
        </w:rPr>
        <w:t>Рябоконова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Е.В., Новикова В.С</w:t>
      </w:r>
      <w:r w:rsidR="00E13E91">
        <w:rPr>
          <w:color w:val="000000"/>
          <w:sz w:val="28"/>
          <w:szCs w:val="28"/>
          <w:lang w:eastAsia="ru-RU"/>
        </w:rPr>
        <w:t>.,</w:t>
      </w:r>
    </w:p>
    <w:p w:rsidR="00BB68DE" w:rsidRDefault="00E13E91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учителя начальных классов </w:t>
      </w:r>
    </w:p>
    <w:p w:rsidR="00BB68DE" w:rsidRDefault="00BB68DE">
      <w:pPr>
        <w:spacing w:line="360" w:lineRule="auto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line="360" w:lineRule="auto"/>
        <w:ind w:left="5222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ind w:right="3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BB68DE">
      <w:pPr>
        <w:spacing w:after="120"/>
        <w:rPr>
          <w:color w:val="000000"/>
          <w:sz w:val="28"/>
          <w:szCs w:val="28"/>
          <w:lang w:eastAsia="ru-RU"/>
        </w:rPr>
      </w:pPr>
    </w:p>
    <w:p w:rsidR="00BB68DE" w:rsidRDefault="00E13E91">
      <w:pPr>
        <w:spacing w:after="120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п</w:t>
      </w:r>
      <w:proofErr w:type="gramStart"/>
      <w:r>
        <w:rPr>
          <w:color w:val="000000"/>
          <w:sz w:val="28"/>
          <w:szCs w:val="28"/>
          <w:lang w:eastAsia="ru-RU"/>
        </w:rPr>
        <w:t>.Х</w:t>
      </w:r>
      <w:proofErr w:type="gramEnd"/>
      <w:r>
        <w:rPr>
          <w:color w:val="000000"/>
          <w:sz w:val="28"/>
          <w:szCs w:val="28"/>
          <w:lang w:eastAsia="ru-RU"/>
        </w:rPr>
        <w:t>раброво</w:t>
      </w:r>
      <w:proofErr w:type="spellEnd"/>
    </w:p>
    <w:p w:rsidR="00BB68DE" w:rsidRDefault="006B5DEA">
      <w:pPr>
        <w:spacing w:after="12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 w:rsidR="00E13E91">
        <w:rPr>
          <w:color w:val="000000"/>
          <w:sz w:val="28"/>
          <w:szCs w:val="28"/>
          <w:lang w:eastAsia="ru-RU"/>
        </w:rPr>
        <w:t>г.</w:t>
      </w:r>
    </w:p>
    <w:p w:rsidR="00BB68DE" w:rsidRDefault="00BB68DE">
      <w:pPr>
        <w:pStyle w:val="a3"/>
        <w:rPr>
          <w:sz w:val="28"/>
        </w:rPr>
      </w:pPr>
    </w:p>
    <w:p w:rsidR="00BB68DE" w:rsidRDefault="00E13E91">
      <w:pPr>
        <w:pStyle w:val="1"/>
      </w:pPr>
      <w:r>
        <w:lastRenderedPageBreak/>
        <w:t>РЕЗУЛЬТАТЫ ОСВОЕНИЯ КУРСА</w:t>
      </w:r>
    </w:p>
    <w:p w:rsidR="00BB68DE" w:rsidRDefault="00BB68DE">
      <w:pPr>
        <w:pStyle w:val="a3"/>
        <w:rPr>
          <w:b/>
          <w:sz w:val="32"/>
        </w:rPr>
      </w:pPr>
    </w:p>
    <w:p w:rsidR="00BB68DE" w:rsidRDefault="00E13E91">
      <w:pPr>
        <w:pStyle w:val="2"/>
        <w:ind w:left="112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B68DE" w:rsidRDefault="00E13E91">
      <w:pPr>
        <w:pStyle w:val="3"/>
        <w:spacing w:before="41"/>
        <w:ind w:left="1120"/>
        <w:rPr>
          <w:u w:val="none"/>
        </w:rPr>
      </w:pPr>
      <w:r>
        <w:rPr>
          <w:u w:val="thick"/>
        </w:rPr>
        <w:t>Самоопределение: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41" w:line="276" w:lineRule="auto"/>
        <w:ind w:right="806" w:firstLine="364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поступки, установка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line="275" w:lineRule="exact"/>
        <w:ind w:left="1480" w:hanging="361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</w:p>
    <w:p w:rsidR="00BB68DE" w:rsidRDefault="00E13E91">
      <w:pPr>
        <w:pStyle w:val="3"/>
        <w:spacing w:before="46"/>
        <w:ind w:left="1120"/>
        <w:rPr>
          <w:u w:val="none"/>
        </w:rPr>
      </w:pPr>
      <w:proofErr w:type="spellStart"/>
      <w:r>
        <w:rPr>
          <w:u w:val="thick"/>
        </w:rPr>
        <w:t>Смыслообразование</w:t>
      </w:r>
      <w:proofErr w:type="spellEnd"/>
      <w:r>
        <w:rPr>
          <w:u w:val="thick"/>
        </w:rPr>
        <w:t>: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36"/>
        <w:ind w:left="1480" w:hanging="361"/>
        <w:rPr>
          <w:sz w:val="24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познавательно-творческой деятельности;</w:t>
      </w:r>
    </w:p>
    <w:p w:rsidR="00BB68DE" w:rsidRDefault="00E13E91">
      <w:pPr>
        <w:pStyle w:val="a4"/>
        <w:numPr>
          <w:ilvl w:val="0"/>
          <w:numId w:val="1"/>
        </w:numPr>
        <w:tabs>
          <w:tab w:val="left" w:pos="1481"/>
        </w:tabs>
        <w:spacing w:before="46" w:line="276" w:lineRule="auto"/>
        <w:ind w:right="455" w:firstLine="364"/>
        <w:rPr>
          <w:sz w:val="24"/>
        </w:rPr>
      </w:pPr>
      <w:r>
        <w:rPr>
          <w:sz w:val="24"/>
        </w:rPr>
        <w:t>формирование навыков превращения знаний в инструмент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мира, где активная жизненная позиция опирается на внутреннюю 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line="274" w:lineRule="exact"/>
        <w:ind w:left="1120" w:hanging="366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</w:p>
    <w:p w:rsidR="00BB68DE" w:rsidRDefault="00E13E91">
      <w:pPr>
        <w:pStyle w:val="3"/>
        <w:spacing w:before="46"/>
        <w:ind w:left="755"/>
        <w:rPr>
          <w:u w:val="none"/>
        </w:rPr>
      </w:pPr>
      <w:r>
        <w:rPr>
          <w:u w:val="thick"/>
        </w:rPr>
        <w:t>Нравственно-этическая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ориентация: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36"/>
        <w:ind w:left="1120" w:hanging="366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BB68DE" w:rsidRDefault="00E13E91" w:rsidP="00D246A8">
      <w:pPr>
        <w:pStyle w:val="3"/>
        <w:spacing w:before="71"/>
        <w:ind w:left="709"/>
        <w:rPr>
          <w:u w:val="none"/>
        </w:rPr>
      </w:pPr>
      <w:proofErr w:type="spellStart"/>
      <w:r>
        <w:rPr>
          <w:u w:val="thick"/>
        </w:rPr>
        <w:t>Метапредметная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интеграция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способствует: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36" w:line="276" w:lineRule="auto"/>
        <w:ind w:right="1138" w:hanging="360"/>
        <w:rPr>
          <w:sz w:val="24"/>
        </w:rPr>
      </w:pPr>
      <w:r>
        <w:rPr>
          <w:sz w:val="24"/>
        </w:rPr>
        <w:t>формированию целостного представления о различных сферах 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" w:line="276" w:lineRule="auto"/>
        <w:ind w:right="547" w:hanging="360"/>
        <w:rPr>
          <w:sz w:val="24"/>
        </w:rPr>
      </w:pP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новообразованиях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line="275" w:lineRule="exact"/>
        <w:ind w:left="1120" w:hanging="366"/>
        <w:rPr>
          <w:sz w:val="24"/>
        </w:rPr>
      </w:pP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/>
        <w:ind w:left="1120" w:hanging="366"/>
        <w:rPr>
          <w:sz w:val="24"/>
        </w:rPr>
      </w:pP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BB68DE" w:rsidRDefault="00E13E91">
      <w:pPr>
        <w:pStyle w:val="a4"/>
        <w:numPr>
          <w:ilvl w:val="0"/>
          <w:numId w:val="2"/>
        </w:numPr>
        <w:tabs>
          <w:tab w:val="left" w:pos="1121"/>
        </w:tabs>
        <w:spacing w:before="41" w:line="276" w:lineRule="auto"/>
        <w:ind w:right="741" w:hanging="360"/>
        <w:rPr>
          <w:sz w:val="24"/>
        </w:rPr>
      </w:pPr>
      <w:r>
        <w:rPr>
          <w:sz w:val="24"/>
        </w:rPr>
        <w:t>стремлению к соблюдению морально-этических норм общения с людьми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BB68DE" w:rsidRDefault="00BB68DE">
      <w:pPr>
        <w:pStyle w:val="a3"/>
        <w:spacing w:before="10"/>
        <w:rPr>
          <w:sz w:val="27"/>
        </w:rPr>
      </w:pPr>
    </w:p>
    <w:p w:rsidR="00BB68DE" w:rsidRDefault="00E13E91">
      <w:pPr>
        <w:pStyle w:val="2"/>
        <w:ind w:left="112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BB68DE" w:rsidRDefault="00E13E91">
      <w:pPr>
        <w:pStyle w:val="3"/>
        <w:spacing w:before="46"/>
        <w:ind w:left="1120"/>
        <w:rPr>
          <w:u w:val="none"/>
        </w:rPr>
      </w:pPr>
      <w:r>
        <w:rPr>
          <w:u w:val="thick"/>
        </w:rPr>
        <w:t>Регулятивные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36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0" w:line="276" w:lineRule="auto"/>
        <w:ind w:right="130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875"/>
        <w:rPr>
          <w:sz w:val="24"/>
        </w:rPr>
      </w:pPr>
      <w:r>
        <w:rPr>
          <w:sz w:val="24"/>
        </w:rPr>
        <w:t>высказывать своё предположение (версию) на основе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 w:line="280" w:lineRule="auto"/>
        <w:ind w:right="514"/>
        <w:rPr>
          <w:sz w:val="24"/>
        </w:rPr>
      </w:pPr>
      <w:r>
        <w:rPr>
          <w:sz w:val="24"/>
        </w:rPr>
        <w:t>давать эмоциональную оценку деятельности,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поведение.</w:t>
      </w:r>
    </w:p>
    <w:p w:rsidR="00BB68DE" w:rsidRDefault="00E13E91">
      <w:pPr>
        <w:spacing w:line="274" w:lineRule="exact"/>
        <w:ind w:left="1120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36" w:line="276" w:lineRule="auto"/>
        <w:ind w:right="1002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1209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 на основе простейших моделей (предметных,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24"/>
        <w:rPr>
          <w:sz w:val="24"/>
        </w:rPr>
      </w:pPr>
      <w:r>
        <w:rPr>
          <w:sz w:val="24"/>
        </w:rPr>
        <w:t>находить и формулировать решение задачи с помощью простейших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рисунков);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1" w:line="276" w:lineRule="auto"/>
        <w:ind w:right="766"/>
        <w:rPr>
          <w:sz w:val="24"/>
        </w:rPr>
      </w:pPr>
      <w:r>
        <w:rPr>
          <w:sz w:val="24"/>
        </w:rPr>
        <w:t>включать действия исследования, поиска и отбора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занятий.</w:t>
      </w:r>
    </w:p>
    <w:p w:rsidR="00BB68DE" w:rsidRDefault="00E13E91">
      <w:pPr>
        <w:pStyle w:val="3"/>
        <w:spacing w:before="4" w:line="273" w:lineRule="exact"/>
        <w:ind w:left="1120"/>
        <w:rPr>
          <w:u w:val="none"/>
        </w:rPr>
      </w:pPr>
      <w:r>
        <w:rPr>
          <w:u w:val="thick"/>
        </w:rPr>
        <w:lastRenderedPageBreak/>
        <w:t>Коммуникативные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УУД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6" w:lineRule="auto"/>
        <w:ind w:right="409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/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before="41" w:line="276" w:lineRule="auto"/>
        <w:ind w:right="41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BB68DE" w:rsidRDefault="00E13E91">
      <w:pPr>
        <w:pStyle w:val="a4"/>
        <w:numPr>
          <w:ilvl w:val="1"/>
          <w:numId w:val="2"/>
        </w:numPr>
        <w:tabs>
          <w:tab w:val="left" w:pos="1841"/>
          <w:tab w:val="left" w:pos="2933"/>
          <w:tab w:val="left" w:pos="4943"/>
          <w:tab w:val="left" w:pos="5418"/>
          <w:tab w:val="left" w:pos="6876"/>
          <w:tab w:val="left" w:pos="8310"/>
          <w:tab w:val="left" w:pos="9514"/>
        </w:tabs>
        <w:spacing w:before="40" w:line="276" w:lineRule="auto"/>
        <w:ind w:right="41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различные</w:t>
      </w:r>
      <w:r>
        <w:rPr>
          <w:sz w:val="24"/>
        </w:rPr>
        <w:tab/>
        <w:t>позиции</w:t>
      </w:r>
      <w:r>
        <w:rPr>
          <w:sz w:val="24"/>
        </w:rPr>
        <w:tab/>
      </w:r>
      <w:r>
        <w:rPr>
          <w:spacing w:val="-1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взаимодействии.</w:t>
      </w:r>
    </w:p>
    <w:p w:rsidR="00BB68DE" w:rsidRDefault="00BB68DE">
      <w:pPr>
        <w:pStyle w:val="a3"/>
        <w:spacing w:before="7"/>
      </w:pPr>
    </w:p>
    <w:p w:rsidR="00BB68DE" w:rsidRDefault="00E13E91">
      <w:pPr>
        <w:pStyle w:val="2"/>
        <w:spacing w:line="272" w:lineRule="exact"/>
        <w:ind w:left="112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B68DE" w:rsidRDefault="00E13E91">
      <w:pPr>
        <w:pStyle w:val="a3"/>
        <w:spacing w:line="272" w:lineRule="exact"/>
        <w:ind w:left="112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профессий»</w:t>
      </w:r>
      <w:r>
        <w:rPr>
          <w:spacing w:val="-5"/>
        </w:rPr>
        <w:t xml:space="preserve"> </w:t>
      </w:r>
      <w:r>
        <w:t>младший</w:t>
      </w:r>
      <w:r>
        <w:rPr>
          <w:spacing w:val="-5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должен</w:t>
      </w:r>
    </w:p>
    <w:p w:rsidR="00BB68DE" w:rsidRDefault="00E13E91">
      <w:pPr>
        <w:spacing w:before="7" w:line="271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знать:</w:t>
      </w:r>
    </w:p>
    <w:p w:rsidR="00BB68DE" w:rsidRDefault="00E13E91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B68DE" w:rsidRPr="00E35349" w:rsidRDefault="00E13E91" w:rsidP="00E35349">
      <w:pPr>
        <w:pStyle w:val="a4"/>
        <w:numPr>
          <w:ilvl w:val="0"/>
          <w:numId w:val="3"/>
        </w:numPr>
        <w:tabs>
          <w:tab w:val="left" w:pos="1840"/>
          <w:tab w:val="left" w:pos="1841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8"/>
          <w:sz w:val="24"/>
        </w:rPr>
        <w:t xml:space="preserve"> </w:t>
      </w:r>
      <w:r w:rsidR="00E35349">
        <w:rPr>
          <w:sz w:val="24"/>
        </w:rPr>
        <w:t>обществе</w:t>
      </w:r>
    </w:p>
    <w:p w:rsidR="00E35349" w:rsidRDefault="00E35349" w:rsidP="00E35349">
      <w:pPr>
        <w:pStyle w:val="a4"/>
        <w:numPr>
          <w:ilvl w:val="0"/>
          <w:numId w:val="4"/>
        </w:numPr>
        <w:spacing w:before="88" w:line="293" w:lineRule="exact"/>
        <w:ind w:left="1843"/>
        <w:rPr>
          <w:sz w:val="24"/>
        </w:rPr>
      </w:pP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E35349" w:rsidRPr="00E35349" w:rsidRDefault="00E35349" w:rsidP="00E35349">
      <w:pPr>
        <w:pStyle w:val="a4"/>
        <w:numPr>
          <w:ilvl w:val="0"/>
          <w:numId w:val="4"/>
        </w:numPr>
        <w:spacing w:line="293" w:lineRule="exact"/>
        <w:ind w:left="1843"/>
        <w:rPr>
          <w:sz w:val="24"/>
        </w:rPr>
        <w:sectPr w:rsidR="00E35349" w:rsidRPr="00E35349">
          <w:pgSz w:w="11910" w:h="16840"/>
          <w:pgMar w:top="1040" w:right="440" w:bottom="280" w:left="1300" w:header="720" w:footer="720" w:gutter="0"/>
          <w:cols w:space="720"/>
        </w:sect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проектов.</w:t>
      </w:r>
    </w:p>
    <w:p w:rsidR="00BB68DE" w:rsidRDefault="00BB68DE">
      <w:pPr>
        <w:pStyle w:val="a3"/>
        <w:spacing w:before="10"/>
        <w:rPr>
          <w:sz w:val="32"/>
        </w:rPr>
      </w:pPr>
    </w:p>
    <w:p w:rsidR="00E35349" w:rsidRDefault="00D246A8" w:rsidP="00E35349">
      <w:pPr>
        <w:tabs>
          <w:tab w:val="left" w:pos="644"/>
          <w:tab w:val="left" w:pos="645"/>
        </w:tabs>
        <w:spacing w:before="88" w:line="293" w:lineRule="exact"/>
      </w:pPr>
      <w:r>
        <w:rPr>
          <w:b/>
          <w:i/>
          <w:sz w:val="24"/>
        </w:rPr>
        <w:t xml:space="preserve">      </w:t>
      </w:r>
      <w:r w:rsidR="00E13E91">
        <w:rPr>
          <w:b/>
          <w:i/>
          <w:sz w:val="24"/>
        </w:rPr>
        <w:t>уметь:</w:t>
      </w:r>
      <w:r w:rsidR="00E35349" w:rsidRPr="00E35349">
        <w:t xml:space="preserve"> </w:t>
      </w: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Default="00E35349" w:rsidP="00E35349">
      <w:pPr>
        <w:pStyle w:val="a4"/>
        <w:tabs>
          <w:tab w:val="left" w:pos="644"/>
          <w:tab w:val="left" w:pos="645"/>
        </w:tabs>
        <w:spacing w:before="1" w:line="294" w:lineRule="exact"/>
        <w:ind w:left="644" w:firstLine="0"/>
        <w:rPr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1" w:line="294" w:lineRule="exact"/>
        <w:ind w:left="283"/>
        <w:rPr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1" w:line="294" w:lineRule="exact"/>
        <w:ind w:left="283"/>
        <w:rPr>
          <w:sz w:val="24"/>
        </w:rPr>
      </w:pPr>
    </w:p>
    <w:p w:rsidR="00E35349" w:rsidRPr="00E35349" w:rsidRDefault="00E35349" w:rsidP="00E35349">
      <w:pPr>
        <w:pStyle w:val="a4"/>
        <w:numPr>
          <w:ilvl w:val="0"/>
          <w:numId w:val="5"/>
        </w:numPr>
        <w:tabs>
          <w:tab w:val="left" w:pos="644"/>
          <w:tab w:val="left" w:pos="645"/>
        </w:tabs>
        <w:spacing w:before="1" w:line="294" w:lineRule="exact"/>
        <w:ind w:left="567"/>
        <w:rPr>
          <w:sz w:val="24"/>
        </w:rPr>
      </w:pPr>
      <w:r>
        <w:rPr>
          <w:sz w:val="24"/>
        </w:rPr>
        <w:t>рассказы</w:t>
      </w:r>
      <w:r w:rsidRPr="00E35349">
        <w:rPr>
          <w:sz w:val="24"/>
        </w:rPr>
        <w:t>вать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о</w:t>
      </w:r>
      <w:r w:rsidRPr="00E35349">
        <w:rPr>
          <w:spacing w:val="3"/>
          <w:sz w:val="24"/>
        </w:rPr>
        <w:t xml:space="preserve"> </w:t>
      </w:r>
      <w:r w:rsidRPr="00E35349">
        <w:rPr>
          <w:sz w:val="24"/>
        </w:rPr>
        <w:t>профессии</w:t>
      </w:r>
      <w:r w:rsidRPr="00E35349">
        <w:rPr>
          <w:spacing w:val="-5"/>
          <w:sz w:val="24"/>
        </w:rPr>
        <w:t xml:space="preserve"> </w:t>
      </w:r>
      <w:r w:rsidRPr="00E35349">
        <w:rPr>
          <w:sz w:val="24"/>
        </w:rPr>
        <w:t>и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обосновывать</w:t>
      </w:r>
      <w:r w:rsidRPr="00E35349">
        <w:rPr>
          <w:spacing w:val="-4"/>
          <w:sz w:val="24"/>
        </w:rPr>
        <w:t xml:space="preserve"> </w:t>
      </w:r>
      <w:r w:rsidRPr="00E35349">
        <w:rPr>
          <w:sz w:val="24"/>
        </w:rPr>
        <w:t>ее</w:t>
      </w:r>
      <w:r w:rsidRPr="00E35349">
        <w:rPr>
          <w:spacing w:val="-2"/>
          <w:sz w:val="24"/>
        </w:rPr>
        <w:t xml:space="preserve"> </w:t>
      </w:r>
      <w:r w:rsidRPr="00E35349">
        <w:rPr>
          <w:sz w:val="24"/>
        </w:rPr>
        <w:t>значение</w:t>
      </w:r>
      <w:r w:rsidRPr="00E35349">
        <w:rPr>
          <w:spacing w:val="-2"/>
          <w:sz w:val="24"/>
        </w:rPr>
        <w:t xml:space="preserve"> </w:t>
      </w:r>
      <w:r w:rsidRPr="00E35349">
        <w:rPr>
          <w:sz w:val="24"/>
        </w:rPr>
        <w:t>в</w:t>
      </w:r>
      <w:r w:rsidRPr="00E35349">
        <w:rPr>
          <w:spacing w:val="-3"/>
          <w:sz w:val="24"/>
        </w:rPr>
        <w:t xml:space="preserve"> </w:t>
      </w:r>
      <w:r w:rsidRPr="00E35349">
        <w:rPr>
          <w:sz w:val="24"/>
        </w:rPr>
        <w:t>жизни</w:t>
      </w:r>
      <w:r w:rsidRPr="00E35349">
        <w:rPr>
          <w:spacing w:val="-5"/>
          <w:sz w:val="24"/>
        </w:rPr>
        <w:t xml:space="preserve"> </w:t>
      </w:r>
      <w:r w:rsidRPr="00E35349">
        <w:rPr>
          <w:sz w:val="24"/>
        </w:rPr>
        <w:t>общества;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line="293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1" w:line="237" w:lineRule="auto"/>
        <w:ind w:right="915"/>
        <w:rPr>
          <w:sz w:val="24"/>
        </w:rPr>
      </w:pPr>
      <w:r>
        <w:rPr>
          <w:sz w:val="24"/>
        </w:rPr>
        <w:t>переносить сведения о сферах человеческой деятельности на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35349" w:rsidRDefault="00E35349" w:rsidP="00E35349">
      <w:pPr>
        <w:pStyle w:val="a4"/>
        <w:numPr>
          <w:ilvl w:val="0"/>
          <w:numId w:val="4"/>
        </w:numPr>
        <w:tabs>
          <w:tab w:val="left" w:pos="644"/>
          <w:tab w:val="left" w:pos="645"/>
        </w:tabs>
        <w:spacing w:before="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E35349" w:rsidRDefault="00E35349" w:rsidP="00E35349">
      <w:pPr>
        <w:rPr>
          <w:sz w:val="24"/>
        </w:rPr>
        <w:sectPr w:rsidR="00E35349" w:rsidSect="00E35349">
          <w:type w:val="continuous"/>
          <w:pgSz w:w="11910" w:h="16840"/>
          <w:pgMar w:top="1020" w:right="440" w:bottom="280" w:left="1300" w:header="720" w:footer="720" w:gutter="0"/>
          <w:cols w:num="2" w:space="720" w:equalWidth="0">
            <w:col w:w="1156" w:space="40"/>
            <w:col w:w="8974"/>
          </w:cols>
        </w:sectPr>
      </w:pPr>
    </w:p>
    <w:p w:rsidR="00E35349" w:rsidRDefault="00E35349" w:rsidP="00E35349">
      <w:pPr>
        <w:spacing w:line="273" w:lineRule="exact"/>
        <w:ind w:left="1110"/>
        <w:jc w:val="both"/>
        <w:rPr>
          <w:b/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сформированы: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42" w:line="273" w:lineRule="auto"/>
        <w:ind w:right="415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4" w:line="273" w:lineRule="auto"/>
        <w:ind w:right="405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 на проявление доброго отношения к людям, уважения к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8" w:line="268" w:lineRule="auto"/>
        <w:ind w:right="404"/>
        <w:jc w:val="both"/>
        <w:rPr>
          <w:sz w:val="24"/>
        </w:rPr>
      </w:pPr>
      <w:r>
        <w:rPr>
          <w:sz w:val="24"/>
        </w:rPr>
        <w:t>выделять нравственный аспект поведения, соотносить поступки и события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морально-этическими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принципами;</w:t>
      </w:r>
    </w:p>
    <w:p w:rsidR="00E35349" w:rsidRDefault="00E35349" w:rsidP="00E35349">
      <w:pPr>
        <w:spacing w:before="17"/>
        <w:ind w:left="1110"/>
        <w:jc w:val="both"/>
        <w:rPr>
          <w:b/>
          <w:i/>
          <w:sz w:val="24"/>
        </w:rPr>
      </w:pPr>
      <w:r>
        <w:rPr>
          <w:b/>
          <w:i/>
          <w:sz w:val="24"/>
        </w:rPr>
        <w:t>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сформированы</w:t>
      </w:r>
      <w:proofErr w:type="gramEnd"/>
      <w:r>
        <w:rPr>
          <w:b/>
          <w:i/>
          <w:sz w:val="24"/>
        </w:rPr>
        <w:t>: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38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37" w:line="273" w:lineRule="auto"/>
        <w:ind w:right="401"/>
        <w:jc w:val="both"/>
        <w:rPr>
          <w:sz w:val="24"/>
        </w:rPr>
      </w:pPr>
      <w:r>
        <w:rPr>
          <w:sz w:val="24"/>
        </w:rPr>
        <w:t>желание открывать новое знание, новые способы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затруднения и адекватно оценивать свои успехи и неудачи,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сотрудничать;</w:t>
      </w:r>
    </w:p>
    <w:p w:rsidR="00E35349" w:rsidRDefault="00E35349" w:rsidP="00E35349">
      <w:pPr>
        <w:pStyle w:val="a4"/>
        <w:numPr>
          <w:ilvl w:val="1"/>
          <w:numId w:val="4"/>
        </w:numPr>
        <w:tabs>
          <w:tab w:val="left" w:pos="1831"/>
        </w:tabs>
        <w:spacing w:before="6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B68DE" w:rsidRDefault="00BB68DE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b/>
          <w:i/>
          <w:sz w:val="24"/>
        </w:rPr>
      </w:pPr>
    </w:p>
    <w:p w:rsidR="00E35349" w:rsidRPr="00E35349" w:rsidRDefault="00E35349" w:rsidP="00E35349">
      <w:pPr>
        <w:tabs>
          <w:tab w:val="left" w:pos="644"/>
          <w:tab w:val="left" w:pos="645"/>
        </w:tabs>
        <w:spacing w:before="88" w:line="293" w:lineRule="exact"/>
        <w:rPr>
          <w:sz w:val="24"/>
        </w:rPr>
      </w:pPr>
    </w:p>
    <w:p w:rsidR="00BB68DE" w:rsidRDefault="00BB68DE">
      <w:pPr>
        <w:pStyle w:val="a3"/>
      </w:pPr>
    </w:p>
    <w:p w:rsidR="00BB68DE" w:rsidRDefault="00E13E91">
      <w:pPr>
        <w:pStyle w:val="1"/>
      </w:pPr>
      <w:r>
        <w:t>СОДЕРЖАНИЕ КУРСА</w:t>
      </w:r>
    </w:p>
    <w:p w:rsidR="00BB68DE" w:rsidRDefault="00BB68DE">
      <w:pPr>
        <w:pStyle w:val="a3"/>
        <w:spacing w:before="2"/>
        <w:rPr>
          <w:b/>
          <w:sz w:val="31"/>
        </w:rPr>
      </w:pPr>
    </w:p>
    <w:p w:rsidR="00BB68DE" w:rsidRDefault="00E13E91">
      <w:pPr>
        <w:pStyle w:val="3"/>
        <w:ind w:left="471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2"/>
          <w:u w:val="thick"/>
        </w:rPr>
        <w:t xml:space="preserve"> </w:t>
      </w:r>
      <w:r>
        <w:rPr>
          <w:u w:val="thick"/>
        </w:rPr>
        <w:t>1.</w:t>
      </w:r>
      <w:r>
        <w:rPr>
          <w:spacing w:val="5"/>
          <w:u w:val="thick"/>
        </w:rPr>
        <w:t xml:space="preserve"> </w:t>
      </w:r>
      <w:r>
        <w:rPr>
          <w:b w:val="0"/>
          <w:u w:val="thick"/>
        </w:rPr>
        <w:t>«</w:t>
      </w:r>
      <w:r>
        <w:rPr>
          <w:u w:val="thick"/>
        </w:rPr>
        <w:t>Введение в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pStyle w:val="a3"/>
        <w:spacing w:before="31" w:line="261" w:lineRule="auto"/>
        <w:ind w:left="1120" w:right="406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 xml:space="preserve">Что я знаю о профессиях? </w:t>
      </w:r>
      <w:r>
        <w:t>Понятия: труд, профессия, ремесла, плотник,</w:t>
      </w:r>
      <w:r>
        <w:rPr>
          <w:spacing w:val="1"/>
        </w:rPr>
        <w:t xml:space="preserve"> </w:t>
      </w:r>
      <w:r>
        <w:t xml:space="preserve">столяр, профессия - работа. </w:t>
      </w:r>
      <w:proofErr w:type="gramStart"/>
      <w:r>
        <w:t>Беседа</w:t>
      </w:r>
      <w:proofErr w:type="gramEnd"/>
      <w:r>
        <w:t xml:space="preserve"> «Какие профессии ты знаешь?». </w:t>
      </w:r>
      <w:r>
        <w:rPr>
          <w:sz w:val="23"/>
        </w:rPr>
        <w:t>Игра «Угадай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профессию!» </w:t>
      </w:r>
      <w:r>
        <w:t>Рассказ учителя о необычных профессиях: дегустатор, дрессировщик,</w:t>
      </w:r>
      <w:r>
        <w:rPr>
          <w:spacing w:val="1"/>
        </w:rPr>
        <w:t xml:space="preserve"> </w:t>
      </w:r>
      <w:r>
        <w:t>спасатель.</w:t>
      </w:r>
      <w:r>
        <w:rPr>
          <w:spacing w:val="3"/>
        </w:rPr>
        <w:t xml:space="preserve"> </w:t>
      </w:r>
      <w:r>
        <w:t>Произведение Дж.</w:t>
      </w:r>
      <w:r>
        <w:rPr>
          <w:spacing w:val="-2"/>
        </w:rPr>
        <w:t xml:space="preserve"> </w:t>
      </w:r>
      <w:proofErr w:type="spellStart"/>
      <w:r>
        <w:t>Родари</w:t>
      </w:r>
      <w:proofErr w:type="spellEnd"/>
      <w:r>
        <w:rPr>
          <w:spacing w:val="3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пахнут</w:t>
      </w:r>
      <w:r>
        <w:rPr>
          <w:spacing w:val="1"/>
        </w:rPr>
        <w:t xml:space="preserve"> </w:t>
      </w:r>
      <w:r>
        <w:t>ремесла?».</w:t>
      </w:r>
    </w:p>
    <w:p w:rsidR="00BB68DE" w:rsidRDefault="00E13E91">
      <w:pPr>
        <w:spacing w:line="273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  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Кем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я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хочу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стать?  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 xml:space="preserve">Произведение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Маяковского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«Кем  </w:t>
      </w:r>
      <w:r>
        <w:rPr>
          <w:spacing w:val="47"/>
          <w:sz w:val="24"/>
        </w:rPr>
        <w:t xml:space="preserve"> </w:t>
      </w:r>
      <w:r>
        <w:rPr>
          <w:sz w:val="24"/>
        </w:rPr>
        <w:t>быть?».</w:t>
      </w:r>
    </w:p>
    <w:p w:rsidR="00BB68DE" w:rsidRDefault="00E13E91">
      <w:pPr>
        <w:spacing w:before="27"/>
        <w:ind w:left="1120"/>
        <w:jc w:val="both"/>
        <w:rPr>
          <w:sz w:val="23"/>
        </w:rPr>
      </w:pPr>
      <w:r>
        <w:rPr>
          <w:sz w:val="24"/>
        </w:rPr>
        <w:t>Анкетирование.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3"/>
          <w:sz w:val="24"/>
        </w:rPr>
        <w:t xml:space="preserve"> </w:t>
      </w:r>
      <w:r>
        <w:rPr>
          <w:sz w:val="23"/>
        </w:rPr>
        <w:t>рисунков</w:t>
      </w:r>
      <w:r>
        <w:rPr>
          <w:spacing w:val="1"/>
          <w:sz w:val="23"/>
        </w:rPr>
        <w:t xml:space="preserve"> </w:t>
      </w:r>
      <w:r>
        <w:rPr>
          <w:sz w:val="23"/>
        </w:rPr>
        <w:t>«Профессия</w:t>
      </w:r>
      <w:r>
        <w:rPr>
          <w:spacing w:val="-2"/>
          <w:sz w:val="23"/>
        </w:rPr>
        <w:t xml:space="preserve"> </w:t>
      </w:r>
      <w:r>
        <w:rPr>
          <w:sz w:val="23"/>
        </w:rPr>
        <w:t>моей</w:t>
      </w:r>
      <w:r>
        <w:rPr>
          <w:spacing w:val="-4"/>
          <w:sz w:val="23"/>
        </w:rPr>
        <w:t xml:space="preserve"> </w:t>
      </w:r>
      <w:r>
        <w:rPr>
          <w:sz w:val="23"/>
        </w:rPr>
        <w:t>мечты».</w:t>
      </w:r>
    </w:p>
    <w:p w:rsidR="00BB68DE" w:rsidRDefault="00E13E91">
      <w:pPr>
        <w:spacing w:before="26" w:line="271" w:lineRule="auto"/>
        <w:ind w:left="1120" w:right="406" w:hanging="360"/>
        <w:jc w:val="both"/>
        <w:rPr>
          <w:b/>
          <w:sz w:val="23"/>
        </w:rPr>
      </w:pPr>
      <w:r>
        <w:rPr>
          <w:b/>
          <w:sz w:val="24"/>
        </w:rPr>
        <w:t>Тема 3.</w:t>
      </w:r>
      <w:r>
        <w:rPr>
          <w:b/>
          <w:spacing w:val="1"/>
          <w:sz w:val="24"/>
        </w:rPr>
        <w:t xml:space="preserve"> </w:t>
      </w:r>
      <w:r>
        <w:rPr>
          <w:b/>
          <w:sz w:val="23"/>
        </w:rPr>
        <w:t>Пресс-конференция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«Чем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интересна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Ваша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профессия?».</w:t>
      </w:r>
    </w:p>
    <w:p w:rsidR="00BB68DE" w:rsidRDefault="00E13E91">
      <w:pPr>
        <w:spacing w:line="264" w:lineRule="exact"/>
        <w:ind w:left="76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 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 «Древо профессий моей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семьи».</w:t>
      </w:r>
    </w:p>
    <w:p w:rsidR="00E35349" w:rsidRDefault="00E35349">
      <w:pPr>
        <w:pStyle w:val="3"/>
        <w:spacing w:line="275" w:lineRule="exact"/>
        <w:jc w:val="both"/>
        <w:rPr>
          <w:u w:val="thick"/>
        </w:rPr>
      </w:pPr>
    </w:p>
    <w:p w:rsidR="00BB68DE" w:rsidRDefault="00E13E91">
      <w:pPr>
        <w:pStyle w:val="3"/>
        <w:spacing w:line="275" w:lineRule="exact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школе» -</w:t>
      </w:r>
      <w:r>
        <w:rPr>
          <w:spacing w:val="3"/>
          <w:u w:val="thick"/>
        </w:rPr>
        <w:t xml:space="preserve"> </w:t>
      </w:r>
      <w:r>
        <w:rPr>
          <w:u w:val="thick"/>
        </w:rPr>
        <w:t>4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pStyle w:val="a3"/>
        <w:tabs>
          <w:tab w:val="left" w:pos="1840"/>
        </w:tabs>
        <w:spacing w:before="36" w:line="280" w:lineRule="auto"/>
        <w:ind w:left="1120" w:right="409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  <w:t xml:space="preserve">Профессия – учитель. </w:t>
      </w:r>
      <w:r>
        <w:t xml:space="preserve">Разминка. Кто такой учитель? Проблемная </w:t>
      </w:r>
      <w:proofErr w:type="gramStart"/>
      <w:r>
        <w:t>ситуация</w:t>
      </w:r>
      <w:proofErr w:type="gramEnd"/>
      <w:r>
        <w:t>:</w:t>
      </w:r>
      <w:r>
        <w:rPr>
          <w:spacing w:val="-57"/>
        </w:rPr>
        <w:t xml:space="preserve"> </w:t>
      </w:r>
      <w:r>
        <w:t>каким</w:t>
      </w:r>
      <w:r>
        <w:rPr>
          <w:spacing w:val="36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учитель?</w:t>
      </w:r>
      <w:r>
        <w:rPr>
          <w:spacing w:val="29"/>
        </w:rPr>
        <w:t xml:space="preserve"> </w:t>
      </w:r>
      <w:r>
        <w:t>Сценка</w:t>
      </w:r>
      <w:r>
        <w:rPr>
          <w:spacing w:val="39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уроке».</w:t>
      </w:r>
      <w:r>
        <w:rPr>
          <w:spacing w:val="37"/>
        </w:rPr>
        <w:t xml:space="preserve"> </w:t>
      </w:r>
      <w:r>
        <w:t>Конкурс</w:t>
      </w:r>
      <w:r>
        <w:rPr>
          <w:spacing w:val="34"/>
        </w:rPr>
        <w:t xml:space="preserve"> </w:t>
      </w:r>
      <w:r>
        <w:t>загадок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</w:p>
    <w:p w:rsidR="00BB68DE" w:rsidRDefault="00E13E91">
      <w:pPr>
        <w:pStyle w:val="a3"/>
        <w:spacing w:line="269" w:lineRule="exact"/>
        <w:ind w:left="1120"/>
      </w:pPr>
      <w:r>
        <w:t>«Школа».</w:t>
      </w:r>
    </w:p>
    <w:p w:rsidR="00BB68DE" w:rsidRDefault="00E13E91">
      <w:pPr>
        <w:tabs>
          <w:tab w:val="left" w:pos="1840"/>
        </w:tabs>
        <w:spacing w:before="41"/>
        <w:ind w:left="7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библиотекарь.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библиотеку.</w:t>
      </w:r>
    </w:p>
    <w:p w:rsidR="00BB68DE" w:rsidRDefault="00E13E91">
      <w:pPr>
        <w:tabs>
          <w:tab w:val="left" w:pos="1840"/>
        </w:tabs>
        <w:spacing w:before="42" w:line="271" w:lineRule="auto"/>
        <w:ind w:left="1120" w:right="855" w:hanging="360"/>
        <w:rPr>
          <w:sz w:val="23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z w:val="24"/>
        </w:rPr>
        <w:tab/>
      </w:r>
      <w:r>
        <w:rPr>
          <w:b/>
          <w:sz w:val="23"/>
        </w:rPr>
        <w:t>Профессия – повар</w:t>
      </w:r>
      <w:r>
        <w:rPr>
          <w:sz w:val="23"/>
        </w:rPr>
        <w:t>. Знакомство с профессией повара. Экскурсия на кухню</w:t>
      </w:r>
      <w:r>
        <w:rPr>
          <w:spacing w:val="-54"/>
          <w:sz w:val="23"/>
        </w:rPr>
        <w:t xml:space="preserve"> </w:t>
      </w:r>
      <w:r>
        <w:rPr>
          <w:sz w:val="23"/>
        </w:rPr>
        <w:t>школьной столовой.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Интервьюирование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повара.</w:t>
      </w:r>
    </w:p>
    <w:p w:rsidR="00E35349" w:rsidRDefault="00E13E91" w:rsidP="00E35349">
      <w:pPr>
        <w:pStyle w:val="a3"/>
        <w:spacing w:before="66" w:line="276" w:lineRule="auto"/>
        <w:ind w:left="1120" w:right="587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</w:rPr>
        <w:tab/>
        <w:t xml:space="preserve">«Кулинарный поединок». </w:t>
      </w:r>
      <w:r>
        <w:t>Представление команд. Разминка «Сказочные</w:t>
      </w:r>
      <w:r>
        <w:rPr>
          <w:spacing w:val="-57"/>
        </w:rPr>
        <w:t xml:space="preserve"> </w:t>
      </w:r>
      <w:r>
        <w:t>блюда».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коту</w:t>
      </w:r>
      <w:r>
        <w:rPr>
          <w:spacing w:val="-8"/>
        </w:rPr>
        <w:t xml:space="preserve"> </w:t>
      </w:r>
      <w:r>
        <w:t>масленица»-</w:t>
      </w:r>
      <w:r>
        <w:rPr>
          <w:spacing w:val="2"/>
        </w:rPr>
        <w:t xml:space="preserve"> </w:t>
      </w:r>
      <w:r>
        <w:t>пословицы.</w:t>
      </w:r>
      <w:r>
        <w:rPr>
          <w:spacing w:val="2"/>
        </w:rPr>
        <w:t xml:space="preserve"> </w:t>
      </w:r>
      <w:r>
        <w:t>Делаем</w:t>
      </w:r>
      <w:r>
        <w:rPr>
          <w:spacing w:val="-2"/>
        </w:rPr>
        <w:t xml:space="preserve"> </w:t>
      </w:r>
      <w:r>
        <w:t>салатик».</w:t>
      </w:r>
      <w:r w:rsidR="00E35349" w:rsidRPr="00E35349">
        <w:t xml:space="preserve"> </w:t>
      </w:r>
      <w:r w:rsidR="00E35349">
        <w:t xml:space="preserve">Интеллектуальный конкурс «Что это?» (бобы </w:t>
      </w:r>
      <w:proofErr w:type="gramStart"/>
      <w:r w:rsidR="00E35349">
        <w:t>–о</w:t>
      </w:r>
      <w:proofErr w:type="gramEnd"/>
      <w:r w:rsidR="00E35349">
        <w:t xml:space="preserve">вощ, палтус –рыба и </w:t>
      </w:r>
      <w:proofErr w:type="spellStart"/>
      <w:r w:rsidR="00E35349">
        <w:t>др</w:t>
      </w:r>
      <w:proofErr w:type="spellEnd"/>
      <w:r w:rsidR="00E35349">
        <w:t>). Конкурс</w:t>
      </w:r>
      <w:r w:rsidR="00E35349">
        <w:rPr>
          <w:spacing w:val="-57"/>
        </w:rPr>
        <w:t xml:space="preserve">                                      </w:t>
      </w:r>
      <w:r w:rsidR="00E35349">
        <w:t>загадок.</w:t>
      </w:r>
      <w:r w:rsidR="00E35349">
        <w:rPr>
          <w:spacing w:val="-2"/>
        </w:rPr>
        <w:t xml:space="preserve"> </w:t>
      </w:r>
      <w:r w:rsidR="00E35349">
        <w:t>Подведение</w:t>
      </w:r>
      <w:r w:rsidR="00E35349">
        <w:rPr>
          <w:spacing w:val="1"/>
        </w:rPr>
        <w:t xml:space="preserve"> </w:t>
      </w:r>
      <w:r w:rsidR="00E35349">
        <w:t>итогов.</w:t>
      </w:r>
    </w:p>
    <w:p w:rsidR="00E35349" w:rsidRDefault="00E35349" w:rsidP="00E35349">
      <w:pPr>
        <w:tabs>
          <w:tab w:val="left" w:pos="1840"/>
        </w:tabs>
        <w:spacing w:before="8" w:line="276" w:lineRule="auto"/>
        <w:ind w:left="1120" w:right="729" w:hanging="360"/>
        <w:rPr>
          <w:sz w:val="24"/>
        </w:rPr>
      </w:pPr>
    </w:p>
    <w:p w:rsidR="00E35349" w:rsidRDefault="00E35349" w:rsidP="00E35349">
      <w:pPr>
        <w:pStyle w:val="3"/>
        <w:spacing w:before="4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«Разнообразие мира</w:t>
      </w:r>
      <w:r>
        <w:rPr>
          <w:spacing w:val="-5"/>
          <w:u w:val="thick"/>
        </w:rPr>
        <w:t xml:space="preserve"> </w:t>
      </w:r>
      <w:r>
        <w:rPr>
          <w:u w:val="thick"/>
        </w:rPr>
        <w:t>медицинских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профессий» -</w:t>
      </w:r>
      <w:r>
        <w:rPr>
          <w:spacing w:val="58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часов.</w:t>
      </w:r>
    </w:p>
    <w:p w:rsidR="00E35349" w:rsidRDefault="00E35349" w:rsidP="00E35349">
      <w:pPr>
        <w:pStyle w:val="a3"/>
        <w:spacing w:before="41" w:line="276" w:lineRule="auto"/>
        <w:ind w:left="1120" w:right="405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врач.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Клятва</w:t>
      </w:r>
      <w:r>
        <w:rPr>
          <w:spacing w:val="60"/>
        </w:rPr>
        <w:t xml:space="preserve"> </w:t>
      </w:r>
      <w:r>
        <w:t>Гиппократа.</w:t>
      </w:r>
      <w:r>
        <w:rPr>
          <w:spacing w:val="60"/>
        </w:rPr>
        <w:t xml:space="preserve"> </w:t>
      </w:r>
      <w:r>
        <w:t>Люди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халатах.</w:t>
      </w:r>
      <w:r>
        <w:rPr>
          <w:spacing w:val="6"/>
        </w:rPr>
        <w:t xml:space="preserve"> </w:t>
      </w:r>
      <w:r>
        <w:t>Разнообразие</w:t>
      </w:r>
      <w:r>
        <w:rPr>
          <w:spacing w:val="57"/>
        </w:rPr>
        <w:t xml:space="preserve"> </w:t>
      </w:r>
      <w:r>
        <w:t>медицинских</w:t>
      </w:r>
      <w:r>
        <w:rPr>
          <w:spacing w:val="58"/>
        </w:rPr>
        <w:t xml:space="preserve"> </w:t>
      </w:r>
      <w:r>
        <w:t>специальностей.</w:t>
      </w:r>
    </w:p>
    <w:p w:rsidR="00E35349" w:rsidRDefault="00E35349" w:rsidP="00E35349">
      <w:pPr>
        <w:spacing w:line="276" w:lineRule="auto"/>
        <w:ind w:left="1120" w:right="403" w:hanging="360"/>
        <w:jc w:val="both"/>
        <w:rPr>
          <w:sz w:val="23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врача: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лаборант,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санитар.</w:t>
      </w:r>
      <w:r>
        <w:rPr>
          <w:b/>
          <w:spacing w:val="1"/>
          <w:sz w:val="24"/>
        </w:rPr>
        <w:t xml:space="preserve"> </w:t>
      </w:r>
      <w:r>
        <w:rPr>
          <w:sz w:val="23"/>
        </w:rPr>
        <w:t>Пресс-</w:t>
      </w:r>
      <w:r>
        <w:rPr>
          <w:spacing w:val="1"/>
          <w:sz w:val="23"/>
        </w:rPr>
        <w:t xml:space="preserve"> </w:t>
      </w:r>
      <w:r>
        <w:rPr>
          <w:sz w:val="23"/>
        </w:rPr>
        <w:t>конференция</w:t>
      </w:r>
      <w:r>
        <w:rPr>
          <w:spacing w:val="-2"/>
          <w:sz w:val="23"/>
        </w:rPr>
        <w:t xml:space="preserve"> </w:t>
      </w:r>
      <w:r>
        <w:rPr>
          <w:sz w:val="23"/>
        </w:rPr>
        <w:t>со</w:t>
      </w:r>
      <w:r>
        <w:rPr>
          <w:spacing w:val="-6"/>
          <w:sz w:val="23"/>
        </w:rPr>
        <w:t xml:space="preserve"> </w:t>
      </w:r>
      <w:r>
        <w:rPr>
          <w:sz w:val="23"/>
        </w:rPr>
        <w:t>школьной медсестрой.</w:t>
      </w:r>
      <w:r>
        <w:rPr>
          <w:spacing w:val="3"/>
          <w:sz w:val="23"/>
        </w:rPr>
        <w:t xml:space="preserve"> </w:t>
      </w:r>
      <w:r>
        <w:rPr>
          <w:sz w:val="23"/>
        </w:rPr>
        <w:t>Сюжетно-ролевая</w:t>
      </w:r>
      <w:r>
        <w:rPr>
          <w:spacing w:val="-1"/>
          <w:sz w:val="23"/>
        </w:rPr>
        <w:t xml:space="preserve"> </w:t>
      </w:r>
      <w:r>
        <w:rPr>
          <w:sz w:val="23"/>
        </w:rPr>
        <w:t>игра</w:t>
      </w:r>
      <w:r>
        <w:rPr>
          <w:spacing w:val="-3"/>
          <w:sz w:val="23"/>
        </w:rPr>
        <w:t xml:space="preserve"> </w:t>
      </w:r>
      <w:r>
        <w:rPr>
          <w:sz w:val="23"/>
        </w:rPr>
        <w:t>«В</w:t>
      </w:r>
      <w:r>
        <w:rPr>
          <w:spacing w:val="3"/>
          <w:sz w:val="23"/>
        </w:rPr>
        <w:t xml:space="preserve"> </w:t>
      </w:r>
      <w:r>
        <w:rPr>
          <w:sz w:val="23"/>
        </w:rPr>
        <w:t>больнице».</w:t>
      </w:r>
    </w:p>
    <w:p w:rsidR="00E35349" w:rsidRDefault="00E35349" w:rsidP="00E35349">
      <w:pPr>
        <w:pStyle w:val="2"/>
        <w:tabs>
          <w:tab w:val="left" w:pos="1816"/>
        </w:tabs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Профессия</w:t>
      </w:r>
      <w:r>
        <w:rPr>
          <w:spacing w:val="-2"/>
        </w:rPr>
        <w:t xml:space="preserve"> </w:t>
      </w:r>
      <w:r>
        <w:t>фармацевт.</w:t>
      </w:r>
    </w:p>
    <w:p w:rsidR="00E35349" w:rsidRDefault="00E35349" w:rsidP="00E35349">
      <w:pPr>
        <w:tabs>
          <w:tab w:val="left" w:pos="1816"/>
        </w:tabs>
        <w:spacing w:before="46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z w:val="24"/>
        </w:rPr>
        <w:tab/>
      </w:r>
      <w:r>
        <w:rPr>
          <w:b/>
          <w:sz w:val="24"/>
        </w:rPr>
        <w:t>Экскурсия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поликлинику.</w:t>
      </w:r>
    </w:p>
    <w:p w:rsidR="00E35349" w:rsidRDefault="00E35349" w:rsidP="00E35349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стоматолог.</w:t>
      </w:r>
    </w:p>
    <w:p w:rsidR="00E35349" w:rsidRDefault="00E35349" w:rsidP="00E35349">
      <w:pPr>
        <w:tabs>
          <w:tab w:val="left" w:pos="1816"/>
        </w:tabs>
        <w:spacing w:before="41"/>
        <w:ind w:left="760"/>
        <w:rPr>
          <w:b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офтальмолог.</w:t>
      </w:r>
    </w:p>
    <w:p w:rsidR="00E35349" w:rsidRDefault="00E35349" w:rsidP="00E35349">
      <w:pPr>
        <w:tabs>
          <w:tab w:val="left" w:pos="1840"/>
        </w:tabs>
        <w:spacing w:before="36" w:line="276" w:lineRule="auto"/>
        <w:ind w:left="1120" w:right="409" w:hanging="360"/>
        <w:rPr>
          <w:sz w:val="24"/>
        </w:rPr>
        <w:sectPr w:rsidR="00E35349">
          <w:type w:val="continuous"/>
          <w:pgSz w:w="11910" w:h="16840"/>
          <w:pgMar w:top="1040" w:right="440" w:bottom="280" w:left="1300" w:header="720" w:footer="720" w:gutter="0"/>
          <w:cols w:space="720"/>
        </w:sectPr>
      </w:pPr>
      <w:r>
        <w:rPr>
          <w:b/>
          <w:i/>
          <w:sz w:val="24"/>
        </w:rPr>
        <w:t>Тема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z w:val="24"/>
        </w:rPr>
        <w:tab/>
      </w:r>
      <w:r>
        <w:rPr>
          <w:b/>
          <w:sz w:val="24"/>
        </w:rPr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(отоларинголог).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поликлиники.</w:t>
      </w:r>
    </w:p>
    <w:p w:rsidR="00BB68DE" w:rsidRDefault="00E13E91">
      <w:pPr>
        <w:pStyle w:val="3"/>
        <w:spacing w:before="4"/>
        <w:rPr>
          <w:u w:val="none"/>
        </w:rPr>
      </w:pPr>
      <w:r>
        <w:rPr>
          <w:u w:val="thick"/>
        </w:rPr>
        <w:lastRenderedPageBreak/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1"/>
          <w:u w:val="thick"/>
        </w:rPr>
        <w:t xml:space="preserve"> </w:t>
      </w:r>
      <w:r>
        <w:rPr>
          <w:u w:val="thick"/>
        </w:rPr>
        <w:t>«Мир</w:t>
      </w:r>
      <w:r>
        <w:rPr>
          <w:spacing w:val="-5"/>
          <w:u w:val="thick"/>
        </w:rPr>
        <w:t xml:space="preserve"> </w:t>
      </w:r>
      <w:r>
        <w:rPr>
          <w:u w:val="thick"/>
        </w:rPr>
        <w:t>творческих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профессий»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3"/>
          <w:u w:val="thick"/>
        </w:rPr>
        <w:t xml:space="preserve"> </w:t>
      </w:r>
      <w:r>
        <w:rPr>
          <w:u w:val="thick"/>
        </w:rPr>
        <w:t>8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часов.</w:t>
      </w:r>
    </w:p>
    <w:p w:rsidR="00BB68DE" w:rsidRDefault="00E13E91">
      <w:pPr>
        <w:pStyle w:val="a3"/>
        <w:spacing w:before="36" w:line="278" w:lineRule="auto"/>
        <w:ind w:left="1120" w:right="400" w:hanging="360"/>
        <w:jc w:val="both"/>
      </w:pPr>
      <w:r>
        <w:rPr>
          <w:b/>
        </w:rPr>
        <w:t>Тема 1.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писатель.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о профессии писателя, о качествах, необходимых данной профессии.</w:t>
      </w:r>
      <w:r>
        <w:rPr>
          <w:spacing w:val="1"/>
        </w:rPr>
        <w:t xml:space="preserve"> </w:t>
      </w:r>
      <w:r>
        <w:t>Изготовление книжки</w:t>
      </w:r>
      <w:r>
        <w:rPr>
          <w:spacing w:val="3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сказка».</w:t>
      </w:r>
    </w:p>
    <w:p w:rsidR="00BB68DE" w:rsidRDefault="00E13E91">
      <w:pPr>
        <w:spacing w:line="276" w:lineRule="auto"/>
        <w:ind w:left="1120" w:right="408" w:hanging="360"/>
        <w:jc w:val="both"/>
        <w:rPr>
          <w:sz w:val="24"/>
        </w:rPr>
      </w:pPr>
      <w:r>
        <w:rPr>
          <w:b/>
          <w:sz w:val="24"/>
        </w:rPr>
        <w:t>Тема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Профессия – актер. </w:t>
      </w:r>
      <w:r>
        <w:rPr>
          <w:sz w:val="24"/>
        </w:rPr>
        <w:t>Личные наблюдения из просмотра фильмов, 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  <w:r>
        <w:rPr>
          <w:spacing w:val="3"/>
          <w:sz w:val="24"/>
        </w:rPr>
        <w:t xml:space="preserve"> </w:t>
      </w:r>
      <w:r>
        <w:rPr>
          <w:sz w:val="24"/>
        </w:rPr>
        <w:t>Мини-спектакль.</w:t>
      </w:r>
    </w:p>
    <w:p w:rsidR="00BB68DE" w:rsidRDefault="00E13E91">
      <w:pPr>
        <w:pStyle w:val="2"/>
        <w:jc w:val="both"/>
      </w:pPr>
      <w:r>
        <w:t xml:space="preserve">Тема 3.  </w:t>
      </w:r>
      <w:r>
        <w:rPr>
          <w:spacing w:val="25"/>
        </w:rPr>
        <w:t xml:space="preserve"> </w:t>
      </w:r>
      <w:r>
        <w:t>Экскурсия в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«Рамс».</w:t>
      </w:r>
    </w:p>
    <w:p w:rsidR="00BB68DE" w:rsidRDefault="00E13E91">
      <w:pPr>
        <w:pStyle w:val="a3"/>
        <w:spacing w:before="35" w:line="276" w:lineRule="auto"/>
        <w:ind w:left="1120" w:right="403" w:hanging="360"/>
        <w:jc w:val="both"/>
      </w:pPr>
      <w:r>
        <w:rPr>
          <w:b/>
        </w:rPr>
        <w:t>Тема 4.</w:t>
      </w:r>
      <w:r>
        <w:rPr>
          <w:b/>
          <w:spacing w:val="1"/>
        </w:rPr>
        <w:t xml:space="preserve"> </w:t>
      </w:r>
      <w:r>
        <w:rPr>
          <w:b/>
        </w:rPr>
        <w:t xml:space="preserve">Профессия – фотограф. </w:t>
      </w:r>
      <w:r>
        <w:t>Беседа с фотографом (приглашенным родителем).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освещение;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фотоаппаратуру;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фотосъемку;</w:t>
      </w:r>
      <w:r>
        <w:rPr>
          <w:spacing w:val="1"/>
        </w:rPr>
        <w:t xml:space="preserve"> </w:t>
      </w:r>
      <w:r>
        <w:t>усаживать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поправлять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фотографировании.</w:t>
      </w:r>
    </w:p>
    <w:p w:rsidR="00BB68DE" w:rsidRDefault="00E13E91">
      <w:pPr>
        <w:spacing w:before="2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5. 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Профессия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архитектор.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75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литературы.</w:t>
      </w:r>
    </w:p>
    <w:p w:rsidR="00BB68DE" w:rsidRDefault="00E13E91">
      <w:pPr>
        <w:pStyle w:val="a3"/>
        <w:spacing w:before="41"/>
        <w:ind w:left="1120"/>
        <w:jc w:val="both"/>
      </w:pPr>
      <w:r>
        <w:t>Проект.</w:t>
      </w:r>
      <w:r>
        <w:rPr>
          <w:spacing w:val="-4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дом».</w:t>
      </w:r>
    </w:p>
    <w:p w:rsidR="00BB68DE" w:rsidRDefault="00E13E91">
      <w:pPr>
        <w:pStyle w:val="a3"/>
        <w:spacing w:before="41" w:line="276" w:lineRule="auto"/>
        <w:ind w:left="1120" w:right="411" w:hanging="360"/>
        <w:jc w:val="both"/>
      </w:pPr>
      <w:r>
        <w:rPr>
          <w:b/>
        </w:rPr>
        <w:t>Тема 6.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парикмахер.</w:t>
      </w:r>
      <w:r>
        <w:rPr>
          <w:b/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парикмахерами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Салона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стилист,</w:t>
      </w:r>
      <w:r>
        <w:rPr>
          <w:spacing w:val="1"/>
        </w:rPr>
        <w:t xml:space="preserve"> </w:t>
      </w:r>
      <w:r>
        <w:t>визажист,</w:t>
      </w:r>
      <w:r>
        <w:rPr>
          <w:spacing w:val="61"/>
        </w:rPr>
        <w:t xml:space="preserve"> </w:t>
      </w:r>
      <w:r>
        <w:t>косметолог.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парик,</w:t>
      </w:r>
      <w:r>
        <w:rPr>
          <w:spacing w:val="1"/>
        </w:rPr>
        <w:t xml:space="preserve"> </w:t>
      </w:r>
      <w:r>
        <w:t>пробор,</w:t>
      </w:r>
      <w:r>
        <w:rPr>
          <w:spacing w:val="1"/>
        </w:rPr>
        <w:t xml:space="preserve"> </w:t>
      </w:r>
      <w:r>
        <w:t>прядь,</w:t>
      </w:r>
      <w:r>
        <w:rPr>
          <w:spacing w:val="1"/>
        </w:rPr>
        <w:t xml:space="preserve"> </w:t>
      </w:r>
      <w:r>
        <w:t>чёлка,</w:t>
      </w:r>
      <w:r>
        <w:rPr>
          <w:spacing w:val="1"/>
        </w:rPr>
        <w:t xml:space="preserve"> </w:t>
      </w:r>
      <w:r>
        <w:t>локон,</w:t>
      </w:r>
      <w:r>
        <w:rPr>
          <w:spacing w:val="1"/>
        </w:rPr>
        <w:t xml:space="preserve"> </w:t>
      </w:r>
      <w:r>
        <w:t>кудри.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«Прически».</w:t>
      </w:r>
    </w:p>
    <w:p w:rsidR="00BB68DE" w:rsidRDefault="00E13E91">
      <w:pPr>
        <w:spacing w:line="274" w:lineRule="exact"/>
        <w:ind w:left="76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Экскурсия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салон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B68DE" w:rsidRDefault="00E13E91">
      <w:pPr>
        <w:pStyle w:val="a3"/>
        <w:spacing w:before="41" w:line="276" w:lineRule="auto"/>
        <w:ind w:left="1120" w:right="404" w:hanging="360"/>
        <w:jc w:val="both"/>
      </w:pPr>
      <w:r>
        <w:rPr>
          <w:b/>
        </w:rPr>
        <w:t>Тема 8.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портной.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портной?</w:t>
      </w:r>
      <w:r>
        <w:rPr>
          <w:spacing w:val="1"/>
        </w:rPr>
        <w:t xml:space="preserve"> </w:t>
      </w:r>
      <w:r>
        <w:t>Смежные профессии: закройщик, швея.</w:t>
      </w:r>
      <w:r>
        <w:rPr>
          <w:spacing w:val="1"/>
        </w:rPr>
        <w:t xml:space="preserve"> </w:t>
      </w:r>
      <w:r>
        <w:t>Швейные изделия.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труда: игла,</w:t>
      </w:r>
      <w:r>
        <w:rPr>
          <w:spacing w:val="1"/>
        </w:rPr>
        <w:t xml:space="preserve"> </w:t>
      </w:r>
      <w:r>
        <w:t>ножницы, булавка, швейная машина, утюг. Моделирование одежды из бумаги и</w:t>
      </w:r>
      <w:r>
        <w:rPr>
          <w:spacing w:val="1"/>
        </w:rPr>
        <w:t xml:space="preserve"> </w:t>
      </w:r>
      <w:r>
        <w:t>ткани.</w:t>
      </w:r>
      <w:r>
        <w:rPr>
          <w:spacing w:val="4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ателье.</w:t>
      </w:r>
    </w:p>
    <w:p w:rsidR="00E35349" w:rsidRDefault="00E35349">
      <w:pPr>
        <w:pStyle w:val="3"/>
        <w:spacing w:before="8"/>
        <w:jc w:val="both"/>
        <w:rPr>
          <w:u w:val="thick"/>
        </w:rPr>
      </w:pPr>
    </w:p>
    <w:p w:rsidR="00BB68DE" w:rsidRDefault="00E13E91">
      <w:pPr>
        <w:pStyle w:val="3"/>
        <w:spacing w:before="8"/>
        <w:jc w:val="both"/>
        <w:rPr>
          <w:u w:val="none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5.</w:t>
      </w:r>
      <w:r>
        <w:rPr>
          <w:spacing w:val="-2"/>
          <w:u w:val="thick"/>
        </w:rPr>
        <w:t xml:space="preserve"> </w:t>
      </w:r>
      <w:r>
        <w:rPr>
          <w:u w:val="thick"/>
        </w:rPr>
        <w:t>Мир</w:t>
      </w:r>
      <w:r>
        <w:rPr>
          <w:spacing w:val="-4"/>
          <w:u w:val="thick"/>
        </w:rPr>
        <w:t xml:space="preserve"> </w:t>
      </w:r>
      <w:r>
        <w:rPr>
          <w:u w:val="thick"/>
        </w:rPr>
        <w:t>юридических</w:t>
      </w:r>
      <w:r>
        <w:rPr>
          <w:spacing w:val="1"/>
          <w:u w:val="thick"/>
        </w:rPr>
        <w:t xml:space="preserve"> </w:t>
      </w:r>
      <w:r>
        <w:rPr>
          <w:u w:val="thick"/>
        </w:rPr>
        <w:t>профессий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58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spacing w:before="36" w:line="276" w:lineRule="auto"/>
        <w:ind w:left="1120" w:right="400" w:hanging="360"/>
        <w:jc w:val="both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нотариус.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юристом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</w:t>
      </w:r>
    </w:p>
    <w:p w:rsidR="00BB68DE" w:rsidRDefault="00E13E91">
      <w:pPr>
        <w:pStyle w:val="2"/>
        <w:spacing w:before="3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2.  </w:t>
      </w:r>
      <w:r>
        <w:rPr>
          <w:spacing w:val="2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адвокат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прокурор.</w:t>
      </w:r>
    </w:p>
    <w:p w:rsidR="00BB68DE" w:rsidRDefault="00E13E91">
      <w:pPr>
        <w:pStyle w:val="a3"/>
        <w:spacing w:before="41" w:line="276" w:lineRule="auto"/>
        <w:ind w:left="1120" w:right="406" w:hanging="360"/>
        <w:jc w:val="both"/>
      </w:pPr>
      <w:r>
        <w:rPr>
          <w:b/>
        </w:rPr>
        <w:t>Тема 3.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следователь.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следователя,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сыщики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детективного</w:t>
      </w:r>
      <w:r>
        <w:rPr>
          <w:spacing w:val="61"/>
        </w:rPr>
        <w:t xml:space="preserve"> </w:t>
      </w:r>
      <w:r>
        <w:t>жанра</w:t>
      </w:r>
      <w:r>
        <w:rPr>
          <w:spacing w:val="-57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описанию».</w:t>
      </w:r>
    </w:p>
    <w:p w:rsidR="00BB68DE" w:rsidRDefault="00BB68DE">
      <w:pPr>
        <w:spacing w:line="276" w:lineRule="auto"/>
        <w:jc w:val="both"/>
      </w:pPr>
    </w:p>
    <w:p w:rsidR="00E35349" w:rsidRDefault="00E35349" w:rsidP="00E35349">
      <w:pPr>
        <w:pStyle w:val="3"/>
        <w:spacing w:before="71"/>
        <w:rPr>
          <w:u w:val="none"/>
        </w:rPr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6.</w:t>
      </w:r>
      <w:r>
        <w:rPr>
          <w:spacing w:val="-1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2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нас охраняют» -</w:t>
      </w:r>
      <w:r>
        <w:rPr>
          <w:spacing w:val="3"/>
          <w:u w:val="thick"/>
        </w:rPr>
        <w:t xml:space="preserve"> </w:t>
      </w:r>
      <w:r>
        <w:rPr>
          <w:u w:val="thick"/>
        </w:rPr>
        <w:t>3</w:t>
      </w:r>
      <w:r>
        <w:rPr>
          <w:spacing w:val="-3"/>
          <w:u w:val="thick"/>
        </w:rPr>
        <w:t xml:space="preserve"> </w:t>
      </w:r>
      <w:r>
        <w:rPr>
          <w:u w:val="thick"/>
        </w:rPr>
        <w:t>часа.</w:t>
      </w:r>
    </w:p>
    <w:p w:rsidR="00E35349" w:rsidRDefault="00E35349" w:rsidP="00E35349">
      <w:pPr>
        <w:tabs>
          <w:tab w:val="left" w:pos="1816"/>
        </w:tabs>
        <w:spacing w:before="36" w:line="276" w:lineRule="auto"/>
        <w:ind w:left="1115" w:right="787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  <w:t xml:space="preserve">Профессия – полицейский. </w:t>
      </w:r>
      <w:r>
        <w:rPr>
          <w:sz w:val="24"/>
        </w:rPr>
        <w:t>Приглашение инспектора ГИБДД: беседа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ПДД 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пешеходы».</w:t>
      </w:r>
    </w:p>
    <w:p w:rsidR="00E35349" w:rsidRDefault="00E35349" w:rsidP="00E35349">
      <w:pPr>
        <w:tabs>
          <w:tab w:val="left" w:pos="1816"/>
        </w:tabs>
        <w:spacing w:before="4"/>
        <w:ind w:left="75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  <w:t>Профессия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 спасатель.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Экскурсия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ПЧ</w:t>
      </w:r>
      <w:r>
        <w:rPr>
          <w:spacing w:val="-3"/>
          <w:sz w:val="24"/>
        </w:rPr>
        <w:t xml:space="preserve"> </w:t>
      </w:r>
      <w:r>
        <w:rPr>
          <w:sz w:val="24"/>
        </w:rPr>
        <w:t>№25.</w:t>
      </w:r>
    </w:p>
    <w:p w:rsidR="00E35349" w:rsidRDefault="00E35349" w:rsidP="00E35349">
      <w:pPr>
        <w:pStyle w:val="a3"/>
        <w:tabs>
          <w:tab w:val="left" w:pos="1816"/>
        </w:tabs>
        <w:spacing w:before="41" w:line="276" w:lineRule="auto"/>
        <w:ind w:left="1115" w:right="595" w:hanging="36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  <w:t xml:space="preserve">Кинолог. Профессия или призвание? </w:t>
      </w:r>
      <w:r>
        <w:t>Знакомство с новой профессией –</w:t>
      </w:r>
      <w:r>
        <w:rPr>
          <w:spacing w:val="1"/>
        </w:rPr>
        <w:t xml:space="preserve"> </w:t>
      </w:r>
      <w:r>
        <w:t>кинолог. Рассматривание картинок и фотографий с животными, чтение отрывков</w:t>
      </w:r>
      <w:r>
        <w:rPr>
          <w:spacing w:val="1"/>
        </w:rPr>
        <w:t xml:space="preserve"> </w:t>
      </w:r>
      <w:r>
        <w:t xml:space="preserve">из книги К. Сергиенко «До свиданья, овраг», рассказов В. </w:t>
      </w:r>
      <w:proofErr w:type="spellStart"/>
      <w:r>
        <w:t>Чаплиной</w:t>
      </w:r>
      <w:proofErr w:type="spellEnd"/>
      <w:r>
        <w:t xml:space="preserve"> «</w:t>
      </w:r>
      <w:proofErr w:type="spellStart"/>
      <w:r>
        <w:t>Мухтар</w:t>
      </w:r>
      <w:proofErr w:type="spellEnd"/>
      <w:r>
        <w:t>», Л.</w:t>
      </w:r>
      <w:r>
        <w:rPr>
          <w:spacing w:val="-57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«Пожарные</w:t>
      </w:r>
      <w:r>
        <w:rPr>
          <w:spacing w:val="-4"/>
        </w:rPr>
        <w:t xml:space="preserve"> </w:t>
      </w:r>
      <w:r>
        <w:t>собаки».</w:t>
      </w:r>
    </w:p>
    <w:p w:rsidR="00E35349" w:rsidRDefault="00E35349">
      <w:pPr>
        <w:spacing w:line="276" w:lineRule="auto"/>
        <w:jc w:val="both"/>
        <w:sectPr w:rsidR="00E35349">
          <w:pgSz w:w="11910" w:h="16840"/>
          <w:pgMar w:top="1040" w:right="440" w:bottom="280" w:left="1300" w:header="720" w:footer="720" w:gutter="0"/>
          <w:cols w:space="720"/>
        </w:sectPr>
      </w:pPr>
    </w:p>
    <w:p w:rsidR="00BB68DE" w:rsidRDefault="00E13E91">
      <w:pPr>
        <w:pStyle w:val="3"/>
        <w:spacing w:before="3" w:line="275" w:lineRule="exact"/>
        <w:rPr>
          <w:u w:val="none"/>
        </w:rPr>
      </w:pPr>
      <w:r>
        <w:rPr>
          <w:u w:val="thick"/>
        </w:rPr>
        <w:lastRenderedPageBreak/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7.</w:t>
      </w:r>
      <w:r>
        <w:rPr>
          <w:spacing w:val="-3"/>
          <w:u w:val="thick"/>
        </w:rPr>
        <w:t xml:space="preserve"> </w:t>
      </w:r>
      <w:r>
        <w:rPr>
          <w:u w:val="thick"/>
        </w:rPr>
        <w:t>«Профессии,</w:t>
      </w:r>
      <w:r>
        <w:rPr>
          <w:spacing w:val="-4"/>
          <w:u w:val="thick"/>
        </w:rPr>
        <w:t xml:space="preserve"> </w:t>
      </w:r>
      <w:r>
        <w:rPr>
          <w:u w:val="thick"/>
        </w:rPr>
        <w:t>которые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помогают</w:t>
      </w:r>
      <w:r>
        <w:rPr>
          <w:spacing w:val="3"/>
          <w:u w:val="thick"/>
        </w:rPr>
        <w:t xml:space="preserve"> </w:t>
      </w:r>
      <w:r>
        <w:rPr>
          <w:u w:val="thick"/>
        </w:rPr>
        <w:t>путешествовать»</w:t>
      </w:r>
      <w:r>
        <w:rPr>
          <w:spacing w:val="5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часа.</w:t>
      </w:r>
    </w:p>
    <w:p w:rsidR="00BB68DE" w:rsidRDefault="00E13E91">
      <w:pPr>
        <w:spacing w:before="1" w:line="237" w:lineRule="auto"/>
        <w:ind w:left="1403" w:hanging="360"/>
        <w:rPr>
          <w:sz w:val="24"/>
        </w:rPr>
      </w:pPr>
      <w:r>
        <w:rPr>
          <w:b/>
          <w:sz w:val="24"/>
        </w:rPr>
        <w:t>Тема 1.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Железная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дорога.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Кто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работает?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Россошанское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локомотивное депо.</w:t>
      </w:r>
    </w:p>
    <w:p w:rsidR="00BB68DE" w:rsidRDefault="00E13E91">
      <w:pPr>
        <w:spacing w:before="6" w:line="237" w:lineRule="auto"/>
        <w:ind w:left="1403" w:hanging="3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Воздушный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водный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транспорт.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54"/>
          <w:sz w:val="24"/>
        </w:rPr>
        <w:t xml:space="preserve"> </w:t>
      </w:r>
      <w:r>
        <w:rPr>
          <w:sz w:val="24"/>
        </w:rPr>
        <w:t>«Поведение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транспорте»,</w:t>
      </w:r>
      <w:r>
        <w:rPr>
          <w:spacing w:val="3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«Виды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транспорта»</w:t>
      </w:r>
    </w:p>
    <w:p w:rsidR="00BB68DE" w:rsidRDefault="00E13E91">
      <w:pPr>
        <w:pStyle w:val="2"/>
        <w:spacing w:before="8" w:line="275" w:lineRule="exact"/>
        <w:ind w:left="1043"/>
      </w:pPr>
      <w:r>
        <w:t>Тема 3.</w:t>
      </w:r>
      <w:r>
        <w:rPr>
          <w:spacing w:val="68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экскурсовод.</w:t>
      </w:r>
    </w:p>
    <w:p w:rsidR="00E35349" w:rsidRDefault="00E35349">
      <w:pPr>
        <w:pStyle w:val="3"/>
        <w:spacing w:line="275" w:lineRule="exact"/>
        <w:rPr>
          <w:u w:val="thick"/>
        </w:rPr>
      </w:pPr>
    </w:p>
    <w:p w:rsidR="00BB68DE" w:rsidRDefault="00E13E91">
      <w:pPr>
        <w:pStyle w:val="3"/>
        <w:spacing w:line="275" w:lineRule="exact"/>
        <w:rPr>
          <w:u w:val="none"/>
        </w:rPr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8.</w:t>
      </w:r>
      <w:r>
        <w:rPr>
          <w:spacing w:val="-3"/>
          <w:u w:val="thick"/>
        </w:rPr>
        <w:t xml:space="preserve"> </w:t>
      </w:r>
      <w:r>
        <w:rPr>
          <w:u w:val="thick"/>
        </w:rPr>
        <w:t>«Все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</w:t>
      </w:r>
      <w:r>
        <w:rPr>
          <w:spacing w:val="-4"/>
          <w:u w:val="thick"/>
        </w:rPr>
        <w:t xml:space="preserve"> </w:t>
      </w:r>
      <w:r>
        <w:rPr>
          <w:u w:val="thick"/>
        </w:rPr>
        <w:t>нужны,</w:t>
      </w:r>
      <w:r>
        <w:rPr>
          <w:spacing w:val="1"/>
          <w:u w:val="thick"/>
        </w:rPr>
        <w:t xml:space="preserve"> </w:t>
      </w:r>
      <w:r>
        <w:rPr>
          <w:u w:val="thick"/>
        </w:rPr>
        <w:t>все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профессии важны»</w:t>
      </w:r>
      <w:r>
        <w:rPr>
          <w:spacing w:val="7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2 часа.</w:t>
      </w:r>
    </w:p>
    <w:p w:rsidR="00BB68DE" w:rsidRDefault="00E13E91">
      <w:pPr>
        <w:tabs>
          <w:tab w:val="left" w:pos="3327"/>
          <w:tab w:val="left" w:pos="5946"/>
          <w:tab w:val="left" w:pos="7146"/>
          <w:tab w:val="left" w:pos="8633"/>
          <w:tab w:val="left" w:pos="9635"/>
        </w:tabs>
        <w:spacing w:before="36" w:line="276" w:lineRule="auto"/>
        <w:ind w:left="1403" w:right="406" w:hanging="360"/>
        <w:rPr>
          <w:sz w:val="24"/>
        </w:rPr>
      </w:pPr>
      <w:r>
        <w:rPr>
          <w:b/>
          <w:sz w:val="24"/>
        </w:rPr>
        <w:t xml:space="preserve">Тема 1.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ab/>
        <w:t>занятие.</w:t>
      </w:r>
      <w:r>
        <w:rPr>
          <w:b/>
          <w:sz w:val="24"/>
        </w:rPr>
        <w:tab/>
      </w:r>
      <w:r>
        <w:rPr>
          <w:sz w:val="24"/>
        </w:rPr>
        <w:t>Обобщения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Мастерславль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Белгород.</w:t>
      </w:r>
    </w:p>
    <w:p w:rsidR="00BB68DE" w:rsidRDefault="00E13E91">
      <w:pPr>
        <w:pStyle w:val="2"/>
        <w:spacing w:before="9"/>
        <w:ind w:left="104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68"/>
        </w:rPr>
        <w:t xml:space="preserve"> </w:t>
      </w:r>
      <w:r>
        <w:t>Итоговое мероприятие</w:t>
      </w:r>
      <w:r>
        <w:rPr>
          <w:spacing w:val="-5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профессий».</w:t>
      </w:r>
    </w:p>
    <w:p w:rsidR="00BB68DE" w:rsidRDefault="00BB68DE">
      <w:pPr>
        <w:pStyle w:val="a3"/>
        <w:spacing w:before="8"/>
        <w:rPr>
          <w:b/>
          <w:sz w:val="30"/>
        </w:rPr>
      </w:pPr>
    </w:p>
    <w:p w:rsidR="00BB68DE" w:rsidRDefault="00E13E91">
      <w:pPr>
        <w:pStyle w:val="a3"/>
        <w:spacing w:line="276" w:lineRule="auto"/>
        <w:ind w:left="399" w:right="408" w:firstLine="710"/>
        <w:jc w:val="both"/>
      </w:pPr>
      <w:r>
        <w:t xml:space="preserve">Ведущими </w:t>
      </w:r>
      <w:r>
        <w:rPr>
          <w:b/>
        </w:rPr>
        <w:t xml:space="preserve">формами организации занятий </w:t>
      </w:r>
      <w:r>
        <w:t xml:space="preserve">является </w:t>
      </w:r>
      <w:proofErr w:type="gramStart"/>
      <w:r>
        <w:t>групповая</w:t>
      </w:r>
      <w:proofErr w:type="gramEnd"/>
      <w:r>
        <w:t>, практические и</w:t>
      </w:r>
      <w:r>
        <w:rPr>
          <w:spacing w:val="1"/>
        </w:rPr>
        <w:t xml:space="preserve"> </w:t>
      </w:r>
      <w:r>
        <w:t>учебные игры, викторины, заочные путешествия, экскурсии, презентации, занимательные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встречи.</w:t>
      </w:r>
    </w:p>
    <w:p w:rsidR="00BB68DE" w:rsidRDefault="00BB68DE">
      <w:pPr>
        <w:pStyle w:val="a3"/>
        <w:rPr>
          <w:sz w:val="26"/>
        </w:rPr>
      </w:pPr>
    </w:p>
    <w:p w:rsidR="00BB68DE" w:rsidRDefault="00BB68DE" w:rsidP="007F0151">
      <w:pPr>
        <w:pStyle w:val="a3"/>
        <w:spacing w:before="5"/>
        <w:jc w:val="center"/>
        <w:rPr>
          <w:sz w:val="29"/>
        </w:rPr>
      </w:pPr>
    </w:p>
    <w:p w:rsidR="00BB68DE" w:rsidRDefault="007F0151" w:rsidP="007F0151">
      <w:pPr>
        <w:pStyle w:val="1"/>
        <w:ind w:left="142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BB68DE" w:rsidRDefault="00BB68DE">
      <w:pPr>
        <w:pStyle w:val="a3"/>
        <w:spacing w:before="6" w:after="1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005"/>
        <w:gridCol w:w="3286"/>
        <w:gridCol w:w="831"/>
        <w:gridCol w:w="831"/>
        <w:gridCol w:w="1147"/>
        <w:gridCol w:w="1944"/>
      </w:tblGrid>
      <w:tr w:rsidR="007F0151" w:rsidTr="007F0151">
        <w:trPr>
          <w:trHeight w:val="144"/>
        </w:trPr>
        <w:tc>
          <w:tcPr>
            <w:tcW w:w="1717" w:type="dxa"/>
            <w:gridSpan w:val="2"/>
          </w:tcPr>
          <w:p w:rsidR="007F0151" w:rsidRDefault="007F01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86" w:type="dxa"/>
            <w:vMerge w:val="restart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разделов/модулей,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09" w:type="dxa"/>
            <w:gridSpan w:val="3"/>
          </w:tcPr>
          <w:p w:rsidR="007F0151" w:rsidRDefault="007F0151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7F0151" w:rsidTr="007F0151">
        <w:trPr>
          <w:trHeight w:val="1927"/>
        </w:trPr>
        <w:tc>
          <w:tcPr>
            <w:tcW w:w="712" w:type="dxa"/>
            <w:textDirection w:val="btLr"/>
          </w:tcPr>
          <w:p w:rsidR="007F0151" w:rsidRDefault="007F0151">
            <w:pPr>
              <w:pStyle w:val="TableParagraph"/>
              <w:spacing w:before="11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05" w:type="dxa"/>
            <w:textDirection w:val="btLr"/>
          </w:tcPr>
          <w:p w:rsidR="007F0151" w:rsidRDefault="007F0151">
            <w:pPr>
              <w:pStyle w:val="TableParagraph"/>
              <w:spacing w:before="112" w:line="247" w:lineRule="auto"/>
              <w:ind w:left="590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F0151" w:rsidRDefault="007F0151">
            <w:pPr>
              <w:pStyle w:val="TableParagraph"/>
              <w:spacing w:line="274" w:lineRule="exact"/>
              <w:ind w:left="66" w:right="1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разделе</w:t>
            </w:r>
            <w:proofErr w:type="gramEnd"/>
            <w:r>
              <w:rPr>
                <w:b/>
                <w:sz w:val="24"/>
              </w:rPr>
              <w:t>/модуле</w:t>
            </w:r>
          </w:p>
        </w:tc>
        <w:tc>
          <w:tcPr>
            <w:tcW w:w="3286" w:type="dxa"/>
            <w:vMerge/>
            <w:tcBorders>
              <w:top w:val="nil"/>
            </w:tcBorders>
          </w:tcPr>
          <w:p w:rsidR="007F0151" w:rsidRDefault="007F015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73" w:lineRule="exact"/>
              <w:ind w:left="9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7F0151" w:rsidTr="007F0151">
        <w:trPr>
          <w:trHeight w:val="388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297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профессиях?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98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20" w:line="261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</w:tr>
      <w:tr w:rsidR="007F0151" w:rsidTr="007F0151">
        <w:trPr>
          <w:trHeight w:val="593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F0151" w:rsidRDefault="007F0151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</w:tc>
      </w:tr>
      <w:tr w:rsidR="007F0151" w:rsidTr="007F0151">
        <w:trPr>
          <w:trHeight w:val="740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семьи».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 w:rsidP="007F015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презентация</w:t>
            </w:r>
          </w:p>
        </w:tc>
      </w:tr>
      <w:tr w:rsidR="007F0151" w:rsidTr="007F0151">
        <w:trPr>
          <w:trHeight w:val="275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школе», 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Экскурсия в библиотеку</w:t>
            </w:r>
          </w:p>
        </w:tc>
      </w:tr>
      <w:tr w:rsidR="007F0151" w:rsidTr="007F0151">
        <w:trPr>
          <w:trHeight w:val="302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Профессия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повар.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407"/>
        </w:trPr>
        <w:tc>
          <w:tcPr>
            <w:tcW w:w="712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6" w:type="dxa"/>
          </w:tcPr>
          <w:p w:rsidR="007F0151" w:rsidRDefault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«Кулинарный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поединок».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7F0151" w:rsidRDefault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7F0151" w:rsidRDefault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Дегустация</w:t>
            </w:r>
          </w:p>
        </w:tc>
      </w:tr>
    </w:tbl>
    <w:p w:rsidR="00BB68DE" w:rsidRDefault="00BB68DE">
      <w:pPr>
        <w:spacing w:line="268" w:lineRule="exact"/>
        <w:rPr>
          <w:sz w:val="24"/>
        </w:rPr>
        <w:sectPr w:rsidR="00BB68DE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3133"/>
        <w:gridCol w:w="851"/>
        <w:gridCol w:w="709"/>
        <w:gridCol w:w="1275"/>
        <w:gridCol w:w="1985"/>
      </w:tblGrid>
      <w:tr w:rsidR="007F0151" w:rsidTr="007F0151">
        <w:trPr>
          <w:trHeight w:val="277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«Разнообразие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633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врача: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  <w:p w:rsidR="007F0151" w:rsidRDefault="007F01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лаборант,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поликлинику.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стоматолог.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офтальмолог.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(отоларинголог).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733CEA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4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««Мир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4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«Проба пера»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«Рамс».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pStyle w:val="TableParagraph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фотограф.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013CC5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«Мастерская красоты»</w:t>
            </w: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портной.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юридических профессий,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нотариус.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адвокат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прокурор.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316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 – следователь.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347A8D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 охраняют»,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321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полицейский.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спасатель.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825316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«Профессии,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помогают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путешествовать»,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277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работает?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FC2829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8"/>
        </w:trPr>
        <w:tc>
          <w:tcPr>
            <w:tcW w:w="850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4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 w:rsidP="007F01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851" w:type="dxa"/>
          </w:tcPr>
          <w:p w:rsidR="007F0151" w:rsidRDefault="007F0151" w:rsidP="007F015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 w:rsidP="007F01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F0151" w:rsidRDefault="007F0151" w:rsidP="007F015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7F0151" w:rsidRDefault="007F0151" w:rsidP="007F0151">
            <w:pPr>
              <w:jc w:val="center"/>
            </w:pPr>
            <w:r w:rsidRPr="00FC2829">
              <w:rPr>
                <w:sz w:val="24"/>
              </w:rPr>
              <w:t>Блиц-опрос</w:t>
            </w:r>
          </w:p>
        </w:tc>
      </w:tr>
      <w:tr w:rsidR="007F0151" w:rsidTr="007F0151">
        <w:trPr>
          <w:trHeight w:val="273"/>
        </w:trPr>
        <w:tc>
          <w:tcPr>
            <w:tcW w:w="850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</w:tc>
      </w:tr>
      <w:tr w:rsidR="007F0151" w:rsidTr="007F0151">
        <w:trPr>
          <w:trHeight w:val="316"/>
        </w:trPr>
        <w:tc>
          <w:tcPr>
            <w:tcW w:w="7812" w:type="dxa"/>
            <w:gridSpan w:val="6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«Все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нужны,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 важны»,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</w:p>
        </w:tc>
      </w:tr>
      <w:tr w:rsidR="007F0151" w:rsidTr="007F0151">
        <w:trPr>
          <w:trHeight w:val="552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7F0151" w:rsidRDefault="007F015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(экскурсия).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7F0151" w:rsidTr="007F0151">
        <w:trPr>
          <w:trHeight w:val="637"/>
        </w:trPr>
        <w:tc>
          <w:tcPr>
            <w:tcW w:w="850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7F0151" w:rsidRDefault="007F01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3" w:type="dxa"/>
          </w:tcPr>
          <w:p w:rsidR="007F0151" w:rsidRDefault="007F0151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мероприятие</w:t>
            </w:r>
          </w:p>
          <w:p w:rsidR="007F0151" w:rsidRDefault="007F0151">
            <w:pPr>
              <w:pStyle w:val="TableParagraph"/>
              <w:tabs>
                <w:tab w:val="left" w:pos="1602"/>
                <w:tab w:val="left" w:pos="3463"/>
              </w:tabs>
              <w:rPr>
                <w:sz w:val="24"/>
              </w:rPr>
            </w:pPr>
            <w:r>
              <w:rPr>
                <w:sz w:val="24"/>
              </w:rPr>
              <w:t>«Праздник</w:t>
            </w:r>
          </w:p>
          <w:p w:rsidR="007F0151" w:rsidRDefault="007F0151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профессий».</w:t>
            </w:r>
          </w:p>
        </w:tc>
        <w:tc>
          <w:tcPr>
            <w:tcW w:w="851" w:type="dxa"/>
          </w:tcPr>
          <w:p w:rsidR="007F0151" w:rsidRDefault="007F015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F0151" w:rsidRDefault="007F0151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0151" w:rsidRDefault="007F0151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</w:tbl>
    <w:p w:rsidR="00BB68DE" w:rsidRDefault="00BB68DE">
      <w:pPr>
        <w:pStyle w:val="a3"/>
        <w:rPr>
          <w:b/>
          <w:sz w:val="20"/>
        </w:rPr>
      </w:pPr>
    </w:p>
    <w:p w:rsidR="00BB68DE" w:rsidRDefault="00BB68DE">
      <w:pPr>
        <w:pStyle w:val="a3"/>
        <w:spacing w:before="9"/>
        <w:rPr>
          <w:b/>
          <w:sz w:val="27"/>
        </w:rPr>
      </w:pPr>
    </w:p>
    <w:sectPr w:rsidR="00BB68DE">
      <w:pgSz w:w="11910" w:h="16840"/>
      <w:pgMar w:top="112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B6" w:rsidRDefault="000444B6">
      <w:r>
        <w:separator/>
      </w:r>
    </w:p>
  </w:endnote>
  <w:endnote w:type="continuationSeparator" w:id="0">
    <w:p w:rsidR="000444B6" w:rsidRDefault="000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B6" w:rsidRDefault="000444B6">
      <w:r>
        <w:separator/>
      </w:r>
    </w:p>
  </w:footnote>
  <w:footnote w:type="continuationSeparator" w:id="0">
    <w:p w:rsidR="000444B6" w:rsidRDefault="0004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"/>
      <w:lvlJc w:val="left"/>
      <w:pPr>
        <w:ind w:left="1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"/>
      <w:lvlJc w:val="left"/>
      <w:pPr>
        <w:ind w:left="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3">
    <w:nsid w:val="48E2487A"/>
    <w:multiLevelType w:val="hybridMultilevel"/>
    <w:tmpl w:val="82988B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9ADCABA"/>
    <w:multiLevelType w:val="multilevel"/>
    <w:tmpl w:val="59ADCABA"/>
    <w:lvl w:ilvl="0">
      <w:numFmt w:val="bullet"/>
      <w:lvlText w:val=""/>
      <w:lvlJc w:val="left"/>
      <w:pPr>
        <w:ind w:left="1115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8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DE"/>
    <w:rsid w:val="000444B6"/>
    <w:rsid w:val="006209CB"/>
    <w:rsid w:val="006B5DEA"/>
    <w:rsid w:val="007F0151"/>
    <w:rsid w:val="007F76F1"/>
    <w:rsid w:val="008E209C"/>
    <w:rsid w:val="00BB68DE"/>
    <w:rsid w:val="00C83E96"/>
    <w:rsid w:val="00D246A8"/>
    <w:rsid w:val="00E13E91"/>
    <w:rsid w:val="00E35349"/>
    <w:rsid w:val="42525CEA"/>
    <w:rsid w:val="6AF2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39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7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39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8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67D5-F16B-4210-A424-87E68DB0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лицей № 4</vt:lpstr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лицей № 4</dc:title>
  <dc:creator>User</dc:creator>
  <cp:lastModifiedBy>User</cp:lastModifiedBy>
  <cp:revision>8</cp:revision>
  <dcterms:created xsi:type="dcterms:W3CDTF">2023-08-28T15:25:00Z</dcterms:created>
  <dcterms:modified xsi:type="dcterms:W3CDTF">2024-06-30T12:45:00Z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27B1DA8349F24FBDBA3A2D9C9A211112</vt:lpwstr>
  </property>
</Properties>
</file>