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85274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Калининградской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Бурсова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4977172)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п.Храброво 2024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37852740" w:id="4"/>
    <w:p>
      <w:pPr>
        <w:sectPr>
          <w:pgSz w:w="11906" w:h="16383" w:orient="portrait"/>
        </w:sectPr>
      </w:pPr>
    </w:p>
    <w:bookmarkEnd w:id="4"/>
    <w:bookmarkEnd w:id="0"/>
    <w:bookmarkStart w:name="block-37852743" w:id="5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6"/>
      <w:bookmarkEnd w:id="6"/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7852743" w:id="8"/>
    <w:p>
      <w:pPr>
        <w:sectPr>
          <w:pgSz w:w="11906" w:h="16383" w:orient="portrait"/>
        </w:sectPr>
      </w:pPr>
    </w:p>
    <w:bookmarkEnd w:id="8"/>
    <w:bookmarkEnd w:id="5"/>
    <w:bookmarkStart w:name="block-37852739" w:id="9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1"/>
      <w:bookmarkEnd w:id="11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2"/>
      <w:bookmarkEnd w:id="12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3"/>
      <w:bookmarkEnd w:id="13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4"/>
      <w:bookmarkEnd w:id="14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6"/>
      <w:bookmarkEnd w:id="1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7"/>
      <w:bookmarkEnd w:id="17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7852739" w:id="20"/>
    <w:p>
      <w:pPr>
        <w:sectPr>
          <w:pgSz w:w="11906" w:h="16383" w:orient="portrait"/>
        </w:sectPr>
      </w:pPr>
    </w:p>
    <w:bookmarkEnd w:id="20"/>
    <w:bookmarkEnd w:id="9"/>
    <w:bookmarkStart w:name="block-37852741" w:id="21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4"/>
      <w:bookmarkEnd w:id="24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7852741" w:id="25"/>
    <w:p>
      <w:pPr>
        <w:sectPr>
          <w:pgSz w:w="11906" w:h="16383" w:orient="portrait"/>
        </w:sectPr>
      </w:pPr>
    </w:p>
    <w:bookmarkEnd w:id="25"/>
    <w:bookmarkEnd w:id="21"/>
    <w:bookmarkStart w:name="block-37852742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42" w:id="27"/>
    <w:p>
      <w:pPr>
        <w:sectPr>
          <w:pgSz w:w="16383" w:h="11906" w:orient="landscape"/>
        </w:sectPr>
      </w:pPr>
    </w:p>
    <w:bookmarkEnd w:id="27"/>
    <w:bookmarkEnd w:id="26"/>
    <w:bookmarkStart w:name="block-37852745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45" w:id="29"/>
    <w:p>
      <w:pPr>
        <w:sectPr>
          <w:pgSz w:w="16383" w:h="11906" w:orient="landscape"/>
        </w:sectPr>
      </w:pPr>
    </w:p>
    <w:bookmarkEnd w:id="29"/>
    <w:bookmarkEnd w:id="28"/>
    <w:bookmarkStart w:name="block-37852746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46" w:id="31"/>
    <w:p>
      <w:pPr>
        <w:sectPr>
          <w:pgSz w:w="16383" w:h="11906" w:orient="landscape"/>
        </w:sectPr>
      </w:pPr>
    </w:p>
    <w:bookmarkEnd w:id="31"/>
    <w:bookmarkEnd w:id="30"/>
    <w:bookmarkStart w:name="block-37852738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38" w:id="33"/>
    <w:p>
      <w:pPr>
        <w:sectPr>
          <w:pgSz w:w="16383" w:h="11906" w:orient="landscape"/>
        </w:sectPr>
      </w:pPr>
    </w:p>
    <w:bookmarkEnd w:id="33"/>
    <w:bookmarkEnd w:id="32"/>
    <w:bookmarkStart w:name="block-37852747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47" w:id="35"/>
    <w:p>
      <w:pPr>
        <w:sectPr>
          <w:pgSz w:w="16383" w:h="11906" w:orient="landscape"/>
        </w:sectPr>
      </w:pPr>
    </w:p>
    <w:bookmarkEnd w:id="35"/>
    <w:bookmarkEnd w:id="34"/>
    <w:bookmarkStart w:name="block-37852748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48" w:id="37"/>
    <w:p>
      <w:pPr>
        <w:sectPr>
          <w:pgSz w:w="16383" w:h="11906" w:orient="landscape"/>
        </w:sectPr>
      </w:pPr>
    </w:p>
    <w:bookmarkEnd w:id="37"/>
    <w:bookmarkEnd w:id="36"/>
    <w:bookmarkStart w:name="block-37852731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31" w:id="39"/>
    <w:p>
      <w:pPr>
        <w:sectPr>
          <w:pgSz w:w="16383" w:h="11906" w:orient="landscape"/>
        </w:sectPr>
      </w:pPr>
    </w:p>
    <w:bookmarkEnd w:id="39"/>
    <w:bookmarkEnd w:id="38"/>
    <w:bookmarkStart w:name="block-37852751" w:id="4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51" w:id="41"/>
    <w:p>
      <w:pPr>
        <w:sectPr>
          <w:pgSz w:w="16383" w:h="11906" w:orient="landscape"/>
        </w:sectPr>
      </w:pPr>
    </w:p>
    <w:bookmarkEnd w:id="41"/>
    <w:bookmarkEnd w:id="40"/>
    <w:bookmarkStart w:name="block-37852744" w:id="4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1"/>
        <w:gridCol w:w="3360"/>
        <w:gridCol w:w="1414"/>
        <w:gridCol w:w="2448"/>
        <w:gridCol w:w="2571"/>
        <w:gridCol w:w="3089"/>
        <w:gridCol w:w="41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44" w:id="43"/>
    <w:p>
      <w:pPr>
        <w:sectPr>
          <w:pgSz w:w="16383" w:h="11906" w:orient="landscape"/>
        </w:sectPr>
      </w:pPr>
    </w:p>
    <w:bookmarkEnd w:id="43"/>
    <w:bookmarkEnd w:id="42"/>
    <w:bookmarkStart w:name="block-37852733" w:id="4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9"/>
        <w:gridCol w:w="3200"/>
        <w:gridCol w:w="1446"/>
        <w:gridCol w:w="2486"/>
        <w:gridCol w:w="2606"/>
        <w:gridCol w:w="3126"/>
        <w:gridCol w:w="41"/>
      </w:tblGrid>
      <w:tr>
        <w:trPr>
          <w:trHeight w:val="300" w:hRule="atLeast"/>
          <w:trHeight w:val="144" w:hRule="atLeast"/>
        </w:trPr>
        <w:tc>
          <w:tcPr>
            <w:tcW w:w="4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33" w:id="45"/>
    <w:p>
      <w:pPr>
        <w:sectPr>
          <w:pgSz w:w="16383" w:h="11906" w:orient="landscape"/>
        </w:sectPr>
      </w:pPr>
    </w:p>
    <w:bookmarkEnd w:id="45"/>
    <w:bookmarkEnd w:id="44"/>
    <w:bookmarkStart w:name="block-37852732" w:id="4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32" w:id="47"/>
    <w:p>
      <w:pPr>
        <w:sectPr>
          <w:pgSz w:w="16383" w:h="11906" w:orient="landscape"/>
        </w:sectPr>
      </w:pPr>
    </w:p>
    <w:bookmarkEnd w:id="47"/>
    <w:bookmarkEnd w:id="46"/>
    <w:bookmarkStart w:name="block-37852734" w:id="4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8"/>
        <w:gridCol w:w="3040"/>
        <w:gridCol w:w="1478"/>
        <w:gridCol w:w="2523"/>
        <w:gridCol w:w="2641"/>
        <w:gridCol w:w="3163"/>
        <w:gridCol w:w="41"/>
      </w:tblGrid>
      <w:tr>
        <w:trPr>
          <w:trHeight w:val="300" w:hRule="atLeast"/>
          <w:trHeight w:val="144" w:hRule="atLeast"/>
        </w:trPr>
        <w:tc>
          <w:tcPr>
            <w:tcW w:w="4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34" w:id="49"/>
    <w:p>
      <w:pPr>
        <w:sectPr>
          <w:pgSz w:w="16383" w:h="11906" w:orient="landscape"/>
        </w:sectPr>
      </w:pPr>
    </w:p>
    <w:bookmarkEnd w:id="49"/>
    <w:bookmarkEnd w:id="48"/>
    <w:bookmarkStart w:name="block-37852735" w:id="5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35" w:id="51"/>
    <w:p>
      <w:pPr>
        <w:sectPr>
          <w:pgSz w:w="16383" w:h="11906" w:orient="landscape"/>
        </w:sectPr>
      </w:pPr>
    </w:p>
    <w:bookmarkEnd w:id="51"/>
    <w:bookmarkEnd w:id="50"/>
    <w:bookmarkStart w:name="block-37852736" w:id="5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9"/>
        <w:gridCol w:w="3200"/>
        <w:gridCol w:w="1446"/>
        <w:gridCol w:w="2486"/>
        <w:gridCol w:w="2606"/>
        <w:gridCol w:w="3126"/>
        <w:gridCol w:w="41"/>
      </w:tblGrid>
      <w:tr>
        <w:trPr>
          <w:trHeight w:val="300" w:hRule="atLeast"/>
          <w:trHeight w:val="144" w:hRule="atLeast"/>
        </w:trPr>
        <w:tc>
          <w:tcPr>
            <w:tcW w:w="4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36" w:id="53"/>
    <w:p>
      <w:pPr>
        <w:sectPr>
          <w:pgSz w:w="16383" w:h="11906" w:orient="landscape"/>
        </w:sectPr>
      </w:pPr>
    </w:p>
    <w:bookmarkEnd w:id="53"/>
    <w:bookmarkEnd w:id="52"/>
    <w:bookmarkStart w:name="block-37852737" w:id="5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3280"/>
        <w:gridCol w:w="1430"/>
        <w:gridCol w:w="2467"/>
        <w:gridCol w:w="2589"/>
        <w:gridCol w:w="3107"/>
        <w:gridCol w:w="41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37" w:id="55"/>
    <w:p>
      <w:pPr>
        <w:sectPr>
          <w:pgSz w:w="16383" w:h="11906" w:orient="landscape"/>
        </w:sectPr>
      </w:pPr>
    </w:p>
    <w:bookmarkEnd w:id="55"/>
    <w:bookmarkEnd w:id="54"/>
    <w:bookmarkStart w:name="block-37852750" w:id="5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3280"/>
        <w:gridCol w:w="1430"/>
        <w:gridCol w:w="2467"/>
        <w:gridCol w:w="2589"/>
        <w:gridCol w:w="3107"/>
        <w:gridCol w:w="41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0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852750" w:id="57"/>
    <w:p>
      <w:pPr>
        <w:sectPr>
          <w:pgSz w:w="16383" w:h="11906" w:orient="landscape"/>
        </w:sectPr>
      </w:pPr>
    </w:p>
    <w:bookmarkEnd w:id="57"/>
    <w:bookmarkEnd w:id="56"/>
    <w:bookmarkStart w:name="block-37852749" w:id="5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2b9d9b0-d347-41b0-b449-60da5db8c7f8" w:id="59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Технология. 3D-моделирование и прототипирование 7 класс/ Копосов Д.Г. Акционерное общество «Издательство «Просвещение»</w:t>
      </w:r>
      <w:bookmarkEnd w:id="59"/>
      <w:r>
        <w:rPr>
          <w:sz w:val="28"/>
        </w:rPr>
        <w:br/>
      </w:r>
      <w:bookmarkStart w:name="d2b9d9b0-d347-41b0-b449-60da5db8c7f8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 и прототипирование 8 класс/ Копосов Д.Г. Акционерное общество «Издательство «Просвещение»</w:t>
      </w:r>
      <w:bookmarkEnd w:id="60"/>
      <w:r>
        <w:rPr>
          <w:sz w:val="28"/>
        </w:rPr>
        <w:br/>
      </w:r>
      <w:bookmarkStart w:name="d2b9d9b0-d347-41b0-b449-60da5db8c7f8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61"/>
      <w:r>
        <w:rPr>
          <w:sz w:val="28"/>
        </w:rPr>
        <w:br/>
      </w:r>
      <w:bookmarkStart w:name="d2b9d9b0-d347-41b0-b449-60da5db8c7f8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bookmarkEnd w:id="62"/>
      <w:r>
        <w:rPr>
          <w:sz w:val="28"/>
        </w:rPr>
        <w:br/>
      </w:r>
      <w:bookmarkStart w:name="d2b9d9b0-d347-41b0-b449-60da5db8c7f8" w:id="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63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47225a6-2265-4e40-aff2-4e80b92752f1" w:id="64"/>
      <w:r>
        <w:rPr>
          <w:rFonts w:ascii="Times New Roman" w:hAnsi="Times New Roman"/>
          <w:b w:val="false"/>
          <w:i w:val="false"/>
          <w:color w:val="000000"/>
          <w:sz w:val="28"/>
        </w:rPr>
        <w:t>https://myschool.edu.ru/</w:t>
      </w:r>
      <w:bookmarkEnd w:id="64"/>
    </w:p>
    <w:bookmarkStart w:name="block-37852749" w:id="65"/>
    <w:p>
      <w:pPr>
        <w:sectPr>
          <w:pgSz w:w="11906" w:h="16383" w:orient="portrait"/>
        </w:sectPr>
      </w:pPr>
    </w:p>
    <w:bookmarkEnd w:id="65"/>
    <w:bookmarkEnd w:id="5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