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1261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cf751e5-c5f1-41fa-8e93-372cf276a7c4" w:id="1"/>
      <w:r>
        <w:rPr>
          <w:rFonts w:ascii="Times New Roman" w:hAnsi="Times New Roman"/>
          <w:b/>
          <w:i w:val="false"/>
          <w:color w:val="000000"/>
          <w:sz w:val="28"/>
        </w:rPr>
        <w:t xml:space="preserve">Министерство образования Калининградской области </w:t>
      </w:r>
      <w:bookmarkEnd w:id="1"/>
      <w:r>
        <w:rPr>
          <w:sz w:val="28"/>
        </w:rPr>
        <w:br/>
      </w:r>
      <w:bookmarkStart w:name="3cf751e5-c5f1-41fa-8e93-372cf276a7c4" w:id="2"/>
      <w:bookmarkEnd w:id="2"/>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4c45f36a-919d-4a85-8dd2-5ba4bf02384e" w:id="3"/>
      <w:r>
        <w:rPr>
          <w:rFonts w:ascii="Times New Roman" w:hAnsi="Times New Roman"/>
          <w:b/>
          <w:i w:val="false"/>
          <w:color w:val="000000"/>
          <w:sz w:val="28"/>
        </w:rPr>
        <w:t>Управление образования администрации Гурьевского муниципального округа</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«Храбровская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Бурсова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183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2047534)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ba17b84-d621-4fec-a506-ecff32caa876" w:id="4"/>
      <w:r>
        <w:rPr>
          <w:rFonts w:ascii="Times New Roman" w:hAnsi="Times New Roman"/>
          <w:b/>
          <w:i w:val="false"/>
          <w:color w:val="000000"/>
          <w:sz w:val="28"/>
        </w:rPr>
        <w:t xml:space="preserve">п. Храброво </w:t>
      </w:r>
      <w:bookmarkEnd w:id="4"/>
      <w:r>
        <w:rPr>
          <w:rFonts w:ascii="Times New Roman" w:hAnsi="Times New Roman"/>
          <w:b/>
          <w:i w:val="false"/>
          <w:color w:val="000000"/>
          <w:sz w:val="28"/>
        </w:rPr>
        <w:t xml:space="preserve">‌ </w:t>
      </w:r>
      <w:bookmarkStart w:name="adccbb3b-7a22-43a7-9071-82e37d2d5692" w:id="5"/>
      <w:r>
        <w:rPr>
          <w:rFonts w:ascii="Times New Roman" w:hAnsi="Times New Roman"/>
          <w:b/>
          <w:i w:val="false"/>
          <w:color w:val="000000"/>
          <w:sz w:val="28"/>
        </w:rPr>
        <w:t>2023</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5126148" w:id="6"/>
    <w:p>
      <w:pPr>
        <w:sectPr>
          <w:pgSz w:w="11906" w:h="16383" w:orient="portrait"/>
        </w:sectPr>
      </w:pPr>
    </w:p>
    <w:bookmarkEnd w:id="6"/>
    <w:bookmarkEnd w:id="0"/>
    <w:bookmarkStart w:name="block-15126150" w:id="7"/>
    <w:p>
      <w:pPr>
        <w:spacing w:before="0" w:after="0"/>
        <w:ind w:left="120"/>
        <w:jc w:val="left"/>
      </w:pPr>
      <w:r>
        <w:rPr>
          <w:rFonts w:ascii="Times New Roman" w:hAnsi="Times New Roman"/>
          <w:b w:val="false"/>
          <w:i w:val="false"/>
          <w:color w:val="000000"/>
          <w:sz w:val="28"/>
        </w:rPr>
        <w:t>​</w:t>
      </w: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r>
        <w:rPr>
          <w:rFonts w:ascii="Times New Roman" w:hAnsi="Times New Roman"/>
          <w:b w:val="false"/>
          <w:i w:val="false"/>
          <w:color w:val="000000"/>
          <w:sz w:val="28"/>
        </w:rPr>
        <w:t>​</w:t>
      </w:r>
    </w:p>
    <w:bookmarkStart w:name="block-15126150" w:id="8"/>
    <w:p>
      <w:pPr>
        <w:sectPr>
          <w:pgSz w:w="11906" w:h="16383" w:orient="portrait"/>
        </w:sectPr>
      </w:pPr>
    </w:p>
    <w:bookmarkEnd w:id="8"/>
    <w:bookmarkEnd w:id="7"/>
    <w:bookmarkStart w:name="block-15126151" w:id="9"/>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r>
        <w:rPr>
          <w:rFonts w:ascii="Times New Roman" w:hAnsi="Times New Roman"/>
          <w:b w:val="false"/>
          <w:i w:val="false"/>
          <w:color w:val="000000"/>
          <w:sz w:val="28"/>
        </w:rPr>
        <w:t>​</w:t>
      </w:r>
    </w:p>
    <w:bookmarkStart w:name="block-15126151" w:id="10"/>
    <w:p>
      <w:pPr>
        <w:sectPr>
          <w:pgSz w:w="11906" w:h="16383" w:orient="portrait"/>
        </w:sectPr>
      </w:pPr>
    </w:p>
    <w:bookmarkEnd w:id="10"/>
    <w:bookmarkEnd w:id="9"/>
    <w:bookmarkStart w:name="block-15126152" w:id="11"/>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r>
        <w:rPr>
          <w:rFonts w:ascii="Times New Roman" w:hAnsi="Times New Roman"/>
          <w:b/>
          <w:i w:val="false"/>
          <w:color w:val="000000"/>
          <w:sz w:val="28"/>
        </w:rPr>
        <w:t>​</w:t>
      </w:r>
    </w:p>
    <w:bookmarkStart w:name="block-15126152" w:id="12"/>
    <w:p>
      <w:pPr>
        <w:sectPr>
          <w:pgSz w:w="11906" w:h="16383" w:orient="portrait"/>
        </w:sectPr>
      </w:pPr>
    </w:p>
    <w:bookmarkEnd w:id="12"/>
    <w:bookmarkEnd w:id="11"/>
    <w:bookmarkStart w:name="block-15126158"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8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15126158" w:id="14"/>
    <w:p>
      <w:pPr>
        <w:sectPr>
          <w:pgSz w:w="16383" w:h="11906" w:orient="landscape"/>
        </w:sectPr>
      </w:pPr>
    </w:p>
    <w:bookmarkEnd w:id="14"/>
    <w:bookmarkEnd w:id="13"/>
    <w:bookmarkStart w:name="block-15126153"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34"/>
        <w:gridCol w:w="3680"/>
        <w:gridCol w:w="1349"/>
        <w:gridCol w:w="2374"/>
        <w:gridCol w:w="2502"/>
        <w:gridCol w:w="3014"/>
        <w:gridCol w:w="41"/>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м её значение в жизни человека. Нормы морали. Нравственные ценности, идеалы, принципы.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м её значение в жизни человека. Нормы морали. Нравственные ценности, идеалы, принципы.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м её значение в жизни человека. Нормы морали. Нравственные ценности, идеалы, принципы.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9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ценностей.</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9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p>
        </w:tc>
        <w:tc>
          <w:tcPr>
            <w:tcW w:w="1751" w:type="dxa"/>
            <w:tcBorders/>
            <w:tcMar>
              <w:top w:w="50" w:type="dxa"/>
              <w:left w:w="100" w:type="dxa"/>
            </w:tcMar>
            <w:vAlign w:val="center"/>
          </w:tcPr>
          <w:p>
            <w:pPr>
              <w:spacing w:before="0" w:after="0" w:line="276"/>
              <w:ind w:left="135"/>
              <w:jc w:val="center"/>
            </w:pPr>
          </w:p>
        </w:tc>
        <w:tc>
          <w:tcPr>
            <w:tcW w:w="2109" w:type="dxa"/>
            <w:tcBorders/>
            <w:tcMar>
              <w:top w:w="50" w:type="dxa"/>
              <w:left w:w="100" w:type="dxa"/>
            </w:tcMar>
            <w:vAlign w:val="center"/>
          </w:tcPr>
          <w:p>
            <w:pPr>
              <w:spacing w:before="0" w:after="0"/>
              <w:ind w:left="135"/>
              <w:jc w:val="left"/>
            </w:pPr>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126153" w:id="16"/>
    <w:p>
      <w:pPr>
        <w:sectPr>
          <w:pgSz w:w="16383" w:h="11906" w:orient="landscape"/>
        </w:sectPr>
      </w:pPr>
    </w:p>
    <w:bookmarkEnd w:id="16"/>
    <w:bookmarkEnd w:id="15"/>
    <w:bookmarkStart w:name="block-15126149"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6b27581-fca6-45df-a2b1-2138b4a1b0bc" w:id="18"/>
      <w:r>
        <w:rPr>
          <w:rFonts w:ascii="Times New Roman" w:hAnsi="Times New Roman"/>
          <w:b w:val="false"/>
          <w:i w:val="false"/>
          <w:color w:val="000000"/>
          <w:sz w:val="28"/>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42409a4-46a4-4f69-8094-40d6a7dde625" w:id="19"/>
      <w:r>
        <w:rPr>
          <w:rFonts w:ascii="Times New Roman" w:hAnsi="Times New Roman"/>
          <w:b w:val="false"/>
          <w:i w:val="false"/>
          <w:color w:val="000000"/>
          <w:sz w:val="28"/>
        </w:rPr>
        <w:t>Методические рекомендации к учебнику 4 класс / Шемшурина А. И., Шемшурин А. А.</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dee01ba2-a237-41f5-8cee-38f8e9e11c73" w:id="20"/>
      <w:r>
        <w:rPr>
          <w:rFonts w:ascii="Times New Roman" w:hAnsi="Times New Roman"/>
          <w:b w:val="false"/>
          <w:i w:val="false"/>
          <w:color w:val="000000"/>
          <w:sz w:val="28"/>
        </w:rPr>
        <w:t>ГИС "Моя школа" hyyps://myschool.edu.ru/</w:t>
      </w:r>
      <w:bookmarkEnd w:id="2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126149" w:id="21"/>
    <w:p>
      <w:pPr>
        <w:sectPr>
          <w:pgSz w:w="11906" w:h="16383" w:orient="portrait"/>
        </w:sectPr>
      </w:pPr>
    </w:p>
    <w:bookmarkEnd w:id="21"/>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