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1261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cf751e5-c5f1-41fa-8e93-372cf276a7c4" w:id="1"/>
      <w:r>
        <w:rPr>
          <w:rFonts w:ascii="Times New Roman" w:hAnsi="Times New Roman"/>
          <w:b/>
          <w:i w:val="false"/>
          <w:color w:val="000000"/>
          <w:sz w:val="28"/>
        </w:rPr>
        <w:t xml:space="preserve">Министерство образования Калининградской области </w:t>
      </w:r>
      <w:bookmarkEnd w:id="1"/>
      <w:r>
        <w:rPr>
          <w:sz w:val="28"/>
        </w:rPr>
        <w:br/>
      </w:r>
      <w:bookmarkStart w:name="3cf751e5-c5f1-41fa-8e93-372cf276a7c4" w:id="2"/>
      <w:bookmarkEnd w:id="2"/>
      <w:r>
        <w:rPr>
          <w:rFonts w:ascii="Times New Roman" w:hAnsi="Times New Roman"/>
          <w:b/>
          <w:i w:val="false"/>
          <w:color w:val="000000"/>
          <w:sz w:val="28"/>
        </w:rPr>
        <w:t xml:space="preserve"> </w:t>
      </w:r>
    </w:p>
    <w:p>
      <w:pPr>
        <w:spacing w:before="0" w:after="0" w:line="408"/>
        <w:ind w:left="120"/>
        <w:jc w:val="center"/>
      </w:pPr>
      <w:bookmarkStart w:name="4c45f36a-919d-4a85-8dd2-5ba4bf02384e" w:id="3"/>
      <w:r>
        <w:rPr>
          <w:rFonts w:ascii="Times New Roman" w:hAnsi="Times New Roman"/>
          <w:b/>
          <w:i w:val="false"/>
          <w:color w:val="000000"/>
          <w:sz w:val="28"/>
        </w:rPr>
        <w:t>Управление образования администрации Гурьевского муниципального округа</w:t>
      </w:r>
      <w:bookmarkEnd w:id="3"/>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2047534)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ba17b84-d621-4fec-a506-ecff32caa876" w:id="4"/>
      <w:r>
        <w:rPr>
          <w:rFonts w:ascii="Times New Roman" w:hAnsi="Times New Roman"/>
          <w:b/>
          <w:i w:val="false"/>
          <w:color w:val="000000"/>
          <w:sz w:val="28"/>
        </w:rPr>
        <w:t xml:space="preserve">п. Храброво </w:t>
      </w:r>
      <w:bookmarkEnd w:id="4"/>
      <w:bookmarkStart w:name="adccbb3b-7a22-43a7-9071-82e37d2d5692" w:id="5"/>
      <w:r>
        <w:rPr>
          <w:rFonts w:ascii="Times New Roman" w:hAnsi="Times New Roman"/>
          <w:b/>
          <w:i w:val="false"/>
          <w:color w:val="000000"/>
          <w:sz w:val="28"/>
        </w:rPr>
        <w:t>2024</w:t>
      </w:r>
      <w:bookmarkEnd w:id="5"/>
    </w:p>
    <w:p>
      <w:pPr>
        <w:spacing w:before="0" w:after="0"/>
        <w:ind w:left="120"/>
        <w:jc w:val="left"/>
      </w:pPr>
    </w:p>
    <w:bookmarkStart w:name="block-15126148" w:id="6"/>
    <w:p>
      <w:pPr>
        <w:sectPr>
          <w:pgSz w:w="11906" w:h="16383" w:orient="portrait"/>
        </w:sectPr>
      </w:pPr>
    </w:p>
    <w:bookmarkEnd w:id="6"/>
    <w:bookmarkEnd w:id="0"/>
    <w:bookmarkStart w:name="block-15126150" w:id="7"/>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15126150" w:id="8"/>
    <w:p>
      <w:pPr>
        <w:sectPr>
          <w:pgSz w:w="11906" w:h="16383" w:orient="portrait"/>
        </w:sectPr>
      </w:pPr>
    </w:p>
    <w:bookmarkEnd w:id="8"/>
    <w:bookmarkEnd w:id="7"/>
    <w:bookmarkStart w:name="block-15126151" w:id="9"/>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15126151" w:id="10"/>
    <w:p>
      <w:pPr>
        <w:sectPr>
          <w:pgSz w:w="11906" w:h="16383" w:orient="portrait"/>
        </w:sectPr>
      </w:pPr>
    </w:p>
    <w:bookmarkEnd w:id="10"/>
    <w:bookmarkEnd w:id="9"/>
    <w:bookmarkStart w:name="block-15126152" w:id="11"/>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15126152" w:id="12"/>
    <w:p>
      <w:pPr>
        <w:sectPr>
          <w:pgSz w:w="11906" w:h="16383" w:orient="portrait"/>
        </w:sectPr>
      </w:pPr>
    </w:p>
    <w:bookmarkEnd w:id="12"/>
    <w:bookmarkEnd w:id="11"/>
    <w:bookmarkStart w:name="block-1512615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5126158" w:id="14"/>
    <w:p>
      <w:pPr>
        <w:sectPr>
          <w:pgSz w:w="16383" w:h="11906" w:orient="landscape"/>
        </w:sectPr>
      </w:pPr>
    </w:p>
    <w:bookmarkEnd w:id="14"/>
    <w:bookmarkEnd w:id="13"/>
    <w:bookmarkStart w:name="block-1512615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34"/>
        <w:gridCol w:w="3680"/>
        <w:gridCol w:w="1349"/>
        <w:gridCol w:w="2374"/>
        <w:gridCol w:w="2502"/>
        <w:gridCol w:w="3014"/>
        <w:gridCol w:w="41"/>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м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м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м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5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ценностей.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126153" w:id="16"/>
    <w:p>
      <w:pPr>
        <w:sectPr>
          <w:pgSz w:w="16383" w:h="11906" w:orient="landscape"/>
        </w:sectPr>
      </w:pPr>
    </w:p>
    <w:bookmarkEnd w:id="16"/>
    <w:bookmarkEnd w:id="15"/>
    <w:bookmarkStart w:name="block-1512614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6b27581-fca6-45df-a2b1-2138b4a1b0bc" w:id="18"/>
      <w:r>
        <w:rPr>
          <w:rFonts w:ascii="Times New Roman" w:hAnsi="Times New Roman"/>
          <w:b w:val="false"/>
          <w:i w:val="false"/>
          <w:color w:val="000000"/>
          <w:sz w:val="28"/>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542409a4-46a4-4f69-8094-40d6a7dde625" w:id="19"/>
      <w:r>
        <w:rPr>
          <w:rFonts w:ascii="Times New Roman" w:hAnsi="Times New Roman"/>
          <w:b w:val="false"/>
          <w:i w:val="false"/>
          <w:color w:val="000000"/>
          <w:sz w:val="28"/>
        </w:rPr>
        <w:t>Методические рекомендации к учебнику 4 класс / Шемшурина А. И., Шемшурин А. А.</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dee01ba2-a237-41f5-8cee-38f8e9e11c73" w:id="20"/>
      <w:r>
        <w:rPr>
          <w:rFonts w:ascii="Times New Roman" w:hAnsi="Times New Roman"/>
          <w:b w:val="false"/>
          <w:i w:val="false"/>
          <w:color w:val="000000"/>
          <w:sz w:val="28"/>
        </w:rPr>
        <w:t>ГИС "Моя школа" hyyps://myschool.edu.ru/</w:t>
      </w:r>
      <w:bookmarkEnd w:id="20"/>
    </w:p>
    <w:bookmarkStart w:name="block-15126149" w:id="21"/>
    <w:p>
      <w:pPr>
        <w:sectPr>
          <w:pgSz w:w="11906" w:h="16383" w:orient="portrait"/>
        </w:sectPr>
      </w:pPr>
    </w:p>
    <w:bookmarkEnd w:id="21"/>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