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455554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Калининградской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Гурьевского муниципального округа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«Храбровская СОШ»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Бурсова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5867474)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п.Храброво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4555548" w:id="5"/>
    <w:p>
      <w:pPr>
        <w:sectPr>
          <w:pgSz w:w="11906" w:h="16383" w:orient="portrait"/>
        </w:sectPr>
      </w:pPr>
    </w:p>
    <w:bookmarkEnd w:id="5"/>
    <w:bookmarkEnd w:id="0"/>
    <w:bookmarkStart w:name="block-4455554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44555549" w:id="8"/>
    <w:p>
      <w:pPr>
        <w:sectPr>
          <w:pgSz w:w="11906" w:h="16383" w:orient="portrait"/>
        </w:sectPr>
      </w:pPr>
    </w:p>
    <w:bookmarkEnd w:id="8"/>
    <w:bookmarkEnd w:id="6"/>
    <w:bookmarkStart w:name="block-4455555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44555550" w:id="10"/>
    <w:p>
      <w:pPr>
        <w:sectPr>
          <w:pgSz w:w="11906" w:h="16383" w:orient="portrait"/>
        </w:sectPr>
      </w:pPr>
    </w:p>
    <w:bookmarkEnd w:id="10"/>
    <w:bookmarkEnd w:id="9"/>
    <w:bookmarkStart w:name="block-44555551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44555551" w:id="12"/>
    <w:p>
      <w:pPr>
        <w:sectPr>
          <w:pgSz w:w="11906" w:h="16383" w:orient="portrait"/>
        </w:sectPr>
      </w:pPr>
    </w:p>
    <w:bookmarkEnd w:id="12"/>
    <w:bookmarkEnd w:id="11"/>
    <w:bookmarkStart w:name="block-44555553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555553" w:id="14"/>
    <w:p>
      <w:pPr>
        <w:sectPr>
          <w:pgSz w:w="16383" w:h="11906" w:orient="landscape"/>
        </w:sectPr>
      </w:pPr>
    </w:p>
    <w:bookmarkEnd w:id="14"/>
    <w:bookmarkEnd w:id="13"/>
    <w:bookmarkStart w:name="block-44555554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5"/>
        <w:gridCol w:w="2720"/>
        <w:gridCol w:w="1542"/>
        <w:gridCol w:w="2598"/>
        <w:gridCol w:w="2710"/>
        <w:gridCol w:w="3238"/>
        <w:gridCol w:w="41"/>
      </w:tblGrid>
      <w:tr>
        <w:trPr>
          <w:trHeight w:val="300" w:hRule="atLeast"/>
          <w:trHeight w:val="144" w:hRule="atLeast"/>
        </w:trPr>
        <w:tc>
          <w:tcPr>
            <w:tcW w:w="5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7"/>
        <w:gridCol w:w="2880"/>
        <w:gridCol w:w="1510"/>
        <w:gridCol w:w="2560"/>
        <w:gridCol w:w="2675"/>
        <w:gridCol w:w="3201"/>
        <w:gridCol w:w="41"/>
      </w:tblGrid>
      <w:tr>
        <w:trPr>
          <w:trHeight w:val="300" w:hRule="atLeast"/>
          <w:trHeight w:val="144" w:hRule="atLeast"/>
        </w:trPr>
        <w:tc>
          <w:tcPr>
            <w:tcW w:w="5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5"/>
        <w:gridCol w:w="2720"/>
        <w:gridCol w:w="1542"/>
        <w:gridCol w:w="2598"/>
        <w:gridCol w:w="2710"/>
        <w:gridCol w:w="3238"/>
        <w:gridCol w:w="41"/>
      </w:tblGrid>
      <w:tr>
        <w:trPr>
          <w:trHeight w:val="300" w:hRule="atLeast"/>
          <w:trHeight w:val="144" w:hRule="atLeast"/>
        </w:trPr>
        <w:tc>
          <w:tcPr>
            <w:tcW w:w="5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555554" w:id="16"/>
    <w:p>
      <w:pPr>
        <w:sectPr>
          <w:pgSz w:w="16383" w:h="11906" w:orient="landscape"/>
        </w:sectPr>
      </w:pPr>
    </w:p>
    <w:bookmarkEnd w:id="16"/>
    <w:bookmarkEnd w:id="15"/>
    <w:bookmarkStart w:name="block-44555552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7 класс/ Босова Л.Л., Босова А.Ю.,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 Общество с ограниченной ответственностью «БИНОМ. Лаборатория знаний»;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fdd9878-aabe-49b3-a26b-db65386f5009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1fdd9878-aabe-49b3-a26b-db65386f5009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Семакин И.Г., Залогова Л.А., Русаков С.В. и др. Общество с ограниченной ответственностью «БИНОМ. Лаборатория знаний»;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1fdd9878-aabe-49b3-a26b-db65386f5009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Поляков К.Ю., Еремин Е.А. Общество с ограниченной ответственностью «БИНОМ. Лаборатория знаний»;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1fdd9878-aabe-49b3-a26b-db65386f5009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Кушниренко А.Г., Леонов А.Г., Зайдельман Я.Н. и др. Общество с ограниченной ответственностью «ДРОФА»; Акционерное общество «Издательство «Просвещение»</w:t>
      </w:r>
      <w:bookmarkEnd w:id="23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bd0f172-0fc7-47ad-bd72-029d95fdc8ad" w:id="24"/>
      <w:r>
        <w:rPr>
          <w:rFonts w:ascii="Times New Roman" w:hAnsi="Times New Roman"/>
          <w:b w:val="false"/>
          <w:i w:val="false"/>
          <w:color w:val="000000"/>
          <w:sz w:val="28"/>
        </w:rPr>
        <w:t>https://myschool.edu.ru/</w:t>
      </w:r>
      <w:bookmarkEnd w:id="24"/>
    </w:p>
    <w:bookmarkStart w:name="block-44555552" w:id="25"/>
    <w:p>
      <w:pPr>
        <w:sectPr>
          <w:pgSz w:w="11906" w:h="16383" w:orient="portrait"/>
        </w:sectPr>
      </w:pPr>
    </w:p>
    <w:bookmarkEnd w:id="25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