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10624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Калининградской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«Храбровская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Бурсова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183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2172485)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п. Храброво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6106249" w:id="5"/>
    <w:p>
      <w:pPr>
        <w:sectPr>
          <w:pgSz w:w="11906" w:h="16383" w:orient="portrait"/>
        </w:sectPr>
      </w:pPr>
    </w:p>
    <w:bookmarkEnd w:id="5"/>
    <w:bookmarkEnd w:id="0"/>
    <w:bookmarkStart w:name="block-1610625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106250" w:id="8"/>
    <w:p>
      <w:pPr>
        <w:sectPr>
          <w:pgSz w:w="11906" w:h="16383" w:orient="portrait"/>
        </w:sectPr>
      </w:pPr>
    </w:p>
    <w:bookmarkEnd w:id="8"/>
    <w:bookmarkEnd w:id="6"/>
    <w:bookmarkStart w:name="block-16106252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106252" w:id="12"/>
    <w:p>
      <w:pPr>
        <w:sectPr>
          <w:pgSz w:w="11906" w:h="16383" w:orient="portrait"/>
        </w:sectPr>
      </w:pPr>
    </w:p>
    <w:bookmarkEnd w:id="12"/>
    <w:bookmarkEnd w:id="9"/>
    <w:bookmarkStart w:name="block-16106253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bookmarkStart w:name="block-16106253" w:id="16"/>
    <w:p>
      <w:pPr>
        <w:sectPr>
          <w:pgSz w:w="11906" w:h="16383" w:orient="portrait"/>
        </w:sectPr>
      </w:pPr>
    </w:p>
    <w:bookmarkEnd w:id="16"/>
    <w:bookmarkEnd w:id="13"/>
    <w:bookmarkStart w:name="block-16106247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106247" w:id="18"/>
    <w:p>
      <w:pPr>
        <w:sectPr>
          <w:pgSz w:w="16383" w:h="11906" w:orient="landscape"/>
        </w:sectPr>
      </w:pPr>
    </w:p>
    <w:bookmarkEnd w:id="18"/>
    <w:bookmarkEnd w:id="17"/>
    <w:bookmarkStart w:name="block-16106248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5"/>
        <w:gridCol w:w="2720"/>
        <w:gridCol w:w="1542"/>
        <w:gridCol w:w="2598"/>
        <w:gridCol w:w="2710"/>
        <w:gridCol w:w="3238"/>
        <w:gridCol w:w="41"/>
      </w:tblGrid>
      <w:tr>
        <w:trPr>
          <w:trHeight w:val="300" w:hRule="atLeast"/>
          <w:trHeight w:val="144" w:hRule="atLeast"/>
        </w:trPr>
        <w:tc>
          <w:tcPr>
            <w:tcW w:w="5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7"/>
        <w:gridCol w:w="2880"/>
        <w:gridCol w:w="1510"/>
        <w:gridCol w:w="2560"/>
        <w:gridCol w:w="2675"/>
        <w:gridCol w:w="3201"/>
        <w:gridCol w:w="41"/>
      </w:tblGrid>
      <w:tr>
        <w:trPr>
          <w:trHeight w:val="300" w:hRule="atLeast"/>
          <w:trHeight w:val="144" w:hRule="atLeast"/>
        </w:trPr>
        <w:tc>
          <w:tcPr>
            <w:tcW w:w="5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1"/>
        <w:gridCol w:w="2587"/>
        <w:gridCol w:w="1569"/>
        <w:gridCol w:w="2628"/>
        <w:gridCol w:w="2739"/>
        <w:gridCol w:w="3269"/>
        <w:gridCol w:w="41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106248" w:id="20"/>
    <w:p>
      <w:pPr>
        <w:sectPr>
          <w:pgSz w:w="16383" w:h="11906" w:orient="landscape"/>
        </w:sectPr>
      </w:pPr>
    </w:p>
    <w:bookmarkEnd w:id="20"/>
    <w:bookmarkEnd w:id="19"/>
    <w:bookmarkStart w:name="block-16106251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6 класс/ Ермолинская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7 класс/ Ермолинская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7f88a84-cde6-45cc-9a12-309dd9b67dab" w:id="24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Методические рекомендации к учебникам изобразительного искусства Ермолинская Е.А., Медкова Е. С.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d6e2bf-4893-4145-be02-d49817b4b26f" w:id="25"/>
      <w:r>
        <w:rPr>
          <w:rFonts w:ascii="Times New Roman" w:hAnsi="Times New Roman"/>
          <w:b w:val="false"/>
          <w:i w:val="false"/>
          <w:color w:val="000000"/>
          <w:sz w:val="28"/>
        </w:rPr>
        <w:t>http://myschool.edu.ru/</w:t>
      </w:r>
      <w:bookmarkEnd w:id="25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106251" w:id="26"/>
    <w:p>
      <w:pPr>
        <w:sectPr>
          <w:pgSz w:w="11906" w:h="16383" w:orient="portrait"/>
        </w:sectPr>
      </w:pPr>
    </w:p>
    <w:bookmarkEnd w:id="26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