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10624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Калининградской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Гурьевского муниципального округа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«Храбровская СОШ»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Бурсова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2172485)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п. Храброво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16106249" w:id="5"/>
    <w:p>
      <w:pPr>
        <w:sectPr>
          <w:pgSz w:w="11906" w:h="16383" w:orient="portrait"/>
        </w:sectPr>
      </w:pPr>
    </w:p>
    <w:bookmarkEnd w:id="5"/>
    <w:bookmarkEnd w:id="0"/>
    <w:bookmarkStart w:name="block-1610625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left="120"/>
        <w:jc w:val="both"/>
      </w:pPr>
    </w:p>
    <w:bookmarkStart w:name="block-16106250" w:id="8"/>
    <w:p>
      <w:pPr>
        <w:sectPr>
          <w:pgSz w:w="11906" w:h="16383" w:orient="portrait"/>
        </w:sectPr>
      </w:pPr>
    </w:p>
    <w:bookmarkEnd w:id="8"/>
    <w:bookmarkEnd w:id="6"/>
    <w:bookmarkStart w:name="block-16106252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bookmarkStart w:name="block-16106252" w:id="12"/>
    <w:p>
      <w:pPr>
        <w:sectPr>
          <w:pgSz w:w="11906" w:h="16383" w:orient="portrait"/>
        </w:sectPr>
      </w:pPr>
    </w:p>
    <w:bookmarkEnd w:id="12"/>
    <w:bookmarkEnd w:id="9"/>
    <w:bookmarkStart w:name="block-16106253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</w:p>
    <w:bookmarkStart w:name="block-16106253" w:id="16"/>
    <w:p>
      <w:pPr>
        <w:sectPr>
          <w:pgSz w:w="11906" w:h="16383" w:orient="portrait"/>
        </w:sectPr>
      </w:pPr>
    </w:p>
    <w:bookmarkEnd w:id="16"/>
    <w:bookmarkEnd w:id="13"/>
    <w:bookmarkStart w:name="block-16106247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106247" w:id="18"/>
    <w:p>
      <w:pPr>
        <w:sectPr>
          <w:pgSz w:w="16383" w:h="11906" w:orient="landscape"/>
        </w:sectPr>
      </w:pPr>
    </w:p>
    <w:bookmarkEnd w:id="18"/>
    <w:bookmarkEnd w:id="17"/>
    <w:bookmarkStart w:name="block-16106248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5"/>
        <w:gridCol w:w="2720"/>
        <w:gridCol w:w="1542"/>
        <w:gridCol w:w="2598"/>
        <w:gridCol w:w="2710"/>
        <w:gridCol w:w="3238"/>
        <w:gridCol w:w="41"/>
      </w:tblGrid>
      <w:tr>
        <w:trPr>
          <w:trHeight w:val="300" w:hRule="atLeast"/>
          <w:trHeight w:val="144" w:hRule="atLeast"/>
        </w:trPr>
        <w:tc>
          <w:tcPr>
            <w:tcW w:w="5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7"/>
        <w:gridCol w:w="2880"/>
        <w:gridCol w:w="1510"/>
        <w:gridCol w:w="2560"/>
        <w:gridCol w:w="2675"/>
        <w:gridCol w:w="3201"/>
        <w:gridCol w:w="41"/>
      </w:tblGrid>
      <w:tr>
        <w:trPr>
          <w:trHeight w:val="300" w:hRule="atLeast"/>
          <w:trHeight w:val="144" w:hRule="atLeast"/>
        </w:trPr>
        <w:tc>
          <w:tcPr>
            <w:tcW w:w="5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1"/>
        <w:gridCol w:w="2587"/>
        <w:gridCol w:w="1569"/>
        <w:gridCol w:w="2628"/>
        <w:gridCol w:w="2739"/>
        <w:gridCol w:w="3269"/>
        <w:gridCol w:w="41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106248" w:id="20"/>
    <w:p>
      <w:pPr>
        <w:sectPr>
          <w:pgSz w:w="16383" w:h="11906" w:orient="landscape"/>
        </w:sectPr>
      </w:pPr>
    </w:p>
    <w:bookmarkEnd w:id="20"/>
    <w:bookmarkEnd w:id="19"/>
    <w:bookmarkStart w:name="block-16106251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b50a40d-f8ae-4e5d-8e70-919f427dc0ce" w:id="22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6 класс/ Ермолинская Е.А., Медкова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db50a40d-f8ae-4e5d-8e70-919f427dc0ce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7 класс/ Ермолинская Е.А., Медкова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3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27f88a84-cde6-45cc-9a12-309dd9b67dab" w:id="24"/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Методические рекомендации к учебникам изобразительного искусства Ермолинская Е.А., Медкова Е. С.</w:t>
      </w:r>
      <w:bookmarkEnd w:id="24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d6e2bf-4893-4145-be02-d49817b4b26f" w:id="25"/>
      <w:r>
        <w:rPr>
          <w:rFonts w:ascii="Times New Roman" w:hAnsi="Times New Roman"/>
          <w:b w:val="false"/>
          <w:i w:val="false"/>
          <w:color w:val="000000"/>
          <w:sz w:val="28"/>
        </w:rPr>
        <w:t>http://myschool.edu.ru/</w:t>
      </w:r>
      <w:bookmarkEnd w:id="25"/>
    </w:p>
    <w:bookmarkStart w:name="block-16106251" w:id="26"/>
    <w:p>
      <w:pPr>
        <w:sectPr>
          <w:pgSz w:w="11906" w:h="16383" w:orient="portrait"/>
        </w:sectPr>
      </w:pPr>
    </w:p>
    <w:bookmarkEnd w:id="26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