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EDED8">
      <w:pPr>
        <w:spacing w:after="0" w:line="408" w:lineRule="auto"/>
        <w:ind w:left="120"/>
        <w:jc w:val="center"/>
      </w:pPr>
      <w:bookmarkStart w:id="0" w:name="block-32120070"/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14:paraId="281EF6E3">
      <w:pPr>
        <w:spacing w:after="0"/>
        <w:ind w:left="120"/>
      </w:pPr>
    </w:p>
    <w:p w14:paraId="4741C385">
      <w:pPr>
        <w:spacing w:after="0"/>
        <w:ind w:left="120"/>
      </w:pPr>
    </w:p>
    <w:p w14:paraId="475020B6">
      <w:pPr>
        <w:spacing w:after="0"/>
        <w:ind w:left="120"/>
      </w:pPr>
    </w:p>
    <w:p w14:paraId="7E013E59">
      <w:pPr>
        <w:spacing w:after="0"/>
        <w:ind w:left="120"/>
      </w:pPr>
    </w:p>
    <w:p w14:paraId="7A013CCE">
      <w:pPr>
        <w:spacing w:after="0"/>
        <w:ind w:left="120"/>
      </w:pPr>
    </w:p>
    <w:p w14:paraId="3C134AFE">
      <w:pPr>
        <w:spacing w:after="0"/>
        <w:ind w:left="120"/>
      </w:pPr>
    </w:p>
    <w:p w14:paraId="71F9EB85">
      <w:pPr>
        <w:spacing w:after="0"/>
        <w:ind w:left="120"/>
      </w:pPr>
    </w:p>
    <w:p w14:paraId="5C462998">
      <w:pPr>
        <w:spacing w:after="0"/>
        <w:ind w:left="120"/>
      </w:pPr>
    </w:p>
    <w:p w14:paraId="0B80B650">
      <w:pPr>
        <w:spacing w:after="0"/>
        <w:ind w:left="120"/>
      </w:pPr>
    </w:p>
    <w:p w14:paraId="506C2FB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7B6627F">
      <w:pPr>
        <w:spacing w:after="0"/>
        <w:ind w:left="120"/>
      </w:pPr>
    </w:p>
    <w:p w14:paraId="2EF2ABEB">
      <w:pPr>
        <w:spacing w:after="0"/>
        <w:ind w:left="120"/>
      </w:pPr>
    </w:p>
    <w:p w14:paraId="28BBC3DC">
      <w:pPr>
        <w:spacing w:after="0" w:line="408" w:lineRule="auto"/>
        <w:ind w:left="120"/>
        <w:jc w:val="center"/>
        <w:rPr>
          <w:rFonts w:hint="default" w:ascii="Times New Roman" w:hAnsi="Times New Roman"/>
          <w:b/>
          <w:bCs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bCs/>
          <w:color w:val="000000"/>
          <w:sz w:val="28"/>
          <w:lang w:val="ru-RU"/>
        </w:rPr>
        <w:t>Адаптированная рабочая программа</w:t>
      </w:r>
    </w:p>
    <w:p w14:paraId="1A12AD6A">
      <w:pPr>
        <w:spacing w:after="0" w:line="408" w:lineRule="auto"/>
        <w:ind w:left="120"/>
        <w:jc w:val="center"/>
        <w:rPr>
          <w:rFonts w:hint="default" w:ascii="Times New Roman" w:hAnsi="Times New Roman"/>
          <w:b/>
          <w:bCs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bCs/>
          <w:color w:val="000000"/>
          <w:sz w:val="28"/>
          <w:lang w:val="ru-RU"/>
        </w:rPr>
        <w:t>для обучающихся с ЗПР</w:t>
      </w:r>
    </w:p>
    <w:p w14:paraId="17E316A7">
      <w:pPr>
        <w:spacing w:after="0" w:line="408" w:lineRule="auto"/>
        <w:ind w:left="120"/>
        <w:jc w:val="center"/>
        <w:rPr>
          <w:rFonts w:hint="default" w:ascii="Times New Roman" w:hAnsi="Times New Roman"/>
          <w:b/>
          <w:bCs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bCs/>
          <w:color w:val="000000"/>
          <w:sz w:val="28"/>
          <w:lang w:val="ru-RU"/>
        </w:rPr>
        <w:t>(вариант 7.2)</w:t>
      </w:r>
    </w:p>
    <w:p w14:paraId="32A2BDB5">
      <w:pPr>
        <w:spacing w:after="0" w:line="408" w:lineRule="auto"/>
        <w:ind w:left="120"/>
        <w:jc w:val="center"/>
        <w:rPr>
          <w:rFonts w:hint="default" w:ascii="Times New Roman" w:hAnsi="Times New Roman"/>
          <w:b/>
          <w:bCs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bCs/>
          <w:color w:val="000000"/>
          <w:sz w:val="28"/>
          <w:lang w:val="ru-RU"/>
        </w:rPr>
        <w:t>по изобразительному искусству</w:t>
      </w:r>
      <w:bookmarkStart w:id="28" w:name="_GoBack"/>
      <w:bookmarkEnd w:id="28"/>
    </w:p>
    <w:p w14:paraId="7EE71EF7">
      <w:pPr>
        <w:spacing w:after="0" w:line="408" w:lineRule="auto"/>
        <w:ind w:left="120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hint="default" w:ascii="Times New Roman" w:hAnsi="Times New Roman"/>
          <w:b/>
          <w:bCs/>
          <w:color w:val="000000"/>
          <w:sz w:val="28"/>
          <w:lang w:val="ru-RU"/>
        </w:rPr>
        <w:t>в 1-4 классах</w:t>
      </w: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</w:p>
    <w:p w14:paraId="3542A043">
      <w:pPr>
        <w:spacing w:after="0" w:line="408" w:lineRule="auto"/>
        <w:ind w:left="120"/>
        <w:jc w:val="center"/>
        <w:rPr>
          <w:rFonts w:hint="default" w:ascii="Times New Roman" w:hAnsi="Times New Roman"/>
          <w:b/>
          <w:bCs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bCs/>
          <w:color w:val="000000"/>
          <w:sz w:val="28"/>
          <w:lang w:val="ru-RU"/>
        </w:rPr>
        <w:t>на 2024-2025учебный год</w:t>
      </w:r>
    </w:p>
    <w:p w14:paraId="48F1813E">
      <w:pPr>
        <w:spacing w:after="0"/>
        <w:ind w:left="120"/>
        <w:jc w:val="center"/>
      </w:pPr>
    </w:p>
    <w:p w14:paraId="0ECF0979">
      <w:pPr>
        <w:spacing w:after="0"/>
        <w:ind w:left="120"/>
        <w:jc w:val="center"/>
      </w:pPr>
    </w:p>
    <w:p w14:paraId="059E3424">
      <w:pPr>
        <w:spacing w:after="0"/>
        <w:ind w:left="120"/>
        <w:jc w:val="center"/>
      </w:pPr>
    </w:p>
    <w:p w14:paraId="08BD4B43">
      <w:pPr>
        <w:spacing w:after="0"/>
        <w:ind w:left="120"/>
        <w:jc w:val="center"/>
      </w:pPr>
    </w:p>
    <w:p w14:paraId="1F51A531">
      <w:pPr>
        <w:spacing w:after="0"/>
        <w:ind w:left="120"/>
        <w:jc w:val="center"/>
      </w:pPr>
    </w:p>
    <w:p w14:paraId="4209B4D9">
      <w:pPr>
        <w:spacing w:after="0"/>
        <w:ind w:left="120"/>
        <w:jc w:val="center"/>
      </w:pPr>
    </w:p>
    <w:p w14:paraId="6E69D1DF">
      <w:pPr>
        <w:spacing w:after="0"/>
        <w:ind w:left="120"/>
        <w:jc w:val="center"/>
      </w:pPr>
    </w:p>
    <w:p w14:paraId="5EB44726">
      <w:pPr>
        <w:spacing w:after="0"/>
        <w:ind w:left="120"/>
        <w:jc w:val="center"/>
      </w:pPr>
    </w:p>
    <w:p w14:paraId="629AC29B">
      <w:pPr>
        <w:spacing w:after="0"/>
        <w:ind w:left="120"/>
        <w:jc w:val="center"/>
      </w:pPr>
    </w:p>
    <w:p w14:paraId="55743872">
      <w:pPr>
        <w:spacing w:after="0"/>
        <w:ind w:left="120"/>
        <w:jc w:val="center"/>
      </w:pPr>
    </w:p>
    <w:p w14:paraId="32DC3D28">
      <w:pPr>
        <w:spacing w:after="0"/>
        <w:ind w:left="120"/>
        <w:jc w:val="center"/>
      </w:pPr>
    </w:p>
    <w:p w14:paraId="4E1E521D">
      <w:pPr>
        <w:spacing w:after="0"/>
        <w:ind w:left="120"/>
        <w:jc w:val="center"/>
      </w:pPr>
    </w:p>
    <w:p w14:paraId="7DF552D8">
      <w:pPr>
        <w:spacing w:after="0"/>
        <w:ind w:left="120"/>
        <w:jc w:val="center"/>
      </w:pPr>
    </w:p>
    <w:p w14:paraId="1ADE8D35">
      <w:pPr>
        <w:spacing w:after="0"/>
        <w:ind w:left="120"/>
        <w:jc w:val="center"/>
      </w:pPr>
    </w:p>
    <w:p w14:paraId="44A5B808">
      <w:pPr>
        <w:spacing w:after="0"/>
        <w:rPr>
          <w:lang w:val="ru-RU"/>
        </w:rPr>
      </w:pPr>
    </w:p>
    <w:p w14:paraId="576B36E9">
      <w:pPr>
        <w:spacing w:after="0"/>
        <w:ind w:left="120"/>
        <w:jc w:val="center"/>
      </w:pPr>
    </w:p>
    <w:p w14:paraId="7B69F19B">
      <w:pPr>
        <w:spacing w:after="0"/>
        <w:ind w:left="120"/>
        <w:jc w:val="center"/>
        <w:rPr>
          <w:rFonts w:hint="default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1" w:name="1409a51a-857c-49b4-8420-37a2d161ed0e"/>
      <w:r>
        <w:rPr>
          <w:rFonts w:ascii="Times New Roman" w:hAnsi="Times New Roman"/>
          <w:b/>
          <w:color w:val="000000"/>
          <w:sz w:val="28"/>
        </w:rPr>
        <w:t>п.Храброво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282c3466-5cb3-4ab4-9a19-f7da1f5cd792"/>
      <w:r>
        <w:rPr>
          <w:rFonts w:ascii="Times New Roman" w:hAnsi="Times New Roman"/>
          <w:b/>
          <w:color w:val="000000"/>
          <w:sz w:val="28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>г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t>.</w:t>
      </w:r>
    </w:p>
    <w:p w14:paraId="758F717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71D80EA3">
      <w:pPr>
        <w:spacing w:before="0" w:after="0" w:line="264" w:lineRule="auto"/>
        <w:ind w:left="120"/>
        <w:jc w:val="both"/>
      </w:pPr>
    </w:p>
    <w:p w14:paraId="0A95A6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hint="default" w:ascii="Times New Roman" w:hAnsi="Times New Roman" w:eastAsia="Segoe UI" w:cs="Times New Roman"/>
          <w:i/>
          <w:iCs/>
          <w:caps w:val="0"/>
          <w:color w:val="242322"/>
          <w:spacing w:val="0"/>
          <w:sz w:val="28"/>
          <w:szCs w:val="28"/>
          <w:shd w:val="clear" w:fill="FFFFFF"/>
        </w:rPr>
        <w:t>Обучение на базовом уровне. Совместная деятельность при необходимости организуется при участии учителя (взрослого) и/или под его руководством.</w:t>
      </w:r>
    </w:p>
    <w:p w14:paraId="143C57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6FA8F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781C7A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4D651C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CF6B1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0F51D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5DC147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3301A6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056249E4">
      <w:pPr>
        <w:spacing w:before="0" w:after="0" w:line="264" w:lineRule="auto"/>
        <w:ind w:firstLine="600"/>
        <w:jc w:val="both"/>
      </w:pPr>
      <w:bookmarkStart w:id="3" w:name="2de083b3-1f31-409f-b177-a515047f5be6"/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14:paraId="1D1EAF88">
      <w:pPr>
        <w:spacing w:before="0" w:after="0" w:line="264" w:lineRule="auto"/>
        <w:ind w:left="120"/>
        <w:jc w:val="both"/>
      </w:pPr>
    </w:p>
    <w:p w14:paraId="0CA792D6">
      <w:pPr>
        <w:sectPr>
          <w:pgSz w:w="11906" w:h="16383"/>
          <w:cols w:space="720" w:num="1"/>
        </w:sectPr>
      </w:pPr>
      <w:bookmarkStart w:id="4" w:name="block-32120070"/>
    </w:p>
    <w:bookmarkEnd w:id="0"/>
    <w:bookmarkEnd w:id="4"/>
    <w:p w14:paraId="4D6796B9">
      <w:pPr>
        <w:spacing w:before="0" w:after="0" w:line="264" w:lineRule="auto"/>
        <w:ind w:left="120"/>
        <w:jc w:val="both"/>
      </w:pPr>
      <w:bookmarkStart w:id="5" w:name="block-32120074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 w14:paraId="5EDDB30E">
      <w:pPr>
        <w:spacing w:before="0" w:after="0" w:line="264" w:lineRule="auto"/>
        <w:ind w:left="120"/>
        <w:jc w:val="both"/>
      </w:pPr>
    </w:p>
    <w:p w14:paraId="7CAE92B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2C1D3BB6">
      <w:pPr>
        <w:spacing w:before="0" w:after="0" w:line="264" w:lineRule="auto"/>
        <w:ind w:left="120"/>
        <w:jc w:val="both"/>
      </w:pPr>
    </w:p>
    <w:p w14:paraId="13B5DE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 w14:paraId="57B633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2DF296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6AEC69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Рисование с натуры: разные листья и их форма.</w:t>
      </w:r>
    </w:p>
    <w:p w14:paraId="06130C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7D2188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43A4FC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 w14:paraId="2ECCE6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795C54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558522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14:paraId="52994C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043075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5C2E60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Техника монотипии. Представления о симметрии. Развитие воображения.</w:t>
      </w:r>
    </w:p>
    <w:p w14:paraId="404921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 w14:paraId="70985C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в объёме. Приёмы работы с пластилином; дощечка, стек, тряпочка.</w:t>
      </w:r>
    </w:p>
    <w:p w14:paraId="531A32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050EDD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2CF8BA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14:paraId="4F78A9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Объёмная аппликация из бумаги и картона.</w:t>
      </w:r>
    </w:p>
    <w:p w14:paraId="3875AA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 w14:paraId="4E7314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6530C6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4A7B65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2C93C1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468448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14:paraId="0B4E4A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Оригами – создание игрушки для новогодней ёлки. Приёмы складывания бумаги.</w:t>
      </w:r>
    </w:p>
    <w:p w14:paraId="285CC8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 w14:paraId="179FA4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159BDD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0A2604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23559D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 w14:paraId="0156B1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6DAEF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261B72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726E55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02815B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7E28D9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 w14:paraId="378FB6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14:paraId="3EE50A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14:paraId="6D952AC1">
      <w:pPr>
        <w:spacing w:before="0" w:after="0"/>
        <w:ind w:left="120"/>
        <w:jc w:val="left"/>
      </w:pPr>
      <w:bookmarkStart w:id="6" w:name="_Toc137210402"/>
      <w:bookmarkEnd w:id="6"/>
    </w:p>
    <w:p w14:paraId="109C744C">
      <w:pPr>
        <w:spacing w:before="0" w:after="0"/>
        <w:ind w:left="120"/>
        <w:jc w:val="left"/>
      </w:pPr>
    </w:p>
    <w:p w14:paraId="5D4BD80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 w14:paraId="67DA794A">
      <w:pPr>
        <w:spacing w:before="0" w:after="0"/>
        <w:ind w:left="120"/>
        <w:jc w:val="left"/>
      </w:pPr>
    </w:p>
    <w:p w14:paraId="6C3E45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 w14:paraId="6644E8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184777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14:paraId="7C9BE4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49B2A0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03C6E3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6F5FF7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33E467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 w14:paraId="214CC5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409C0E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Акварель и её свойства. Акварельные кисти. Приёмы работы акварелью.</w:t>
      </w:r>
    </w:p>
    <w:p w14:paraId="792F56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тёплый и холодный – цветовой контраст.</w:t>
      </w:r>
    </w:p>
    <w:p w14:paraId="3F0502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528224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 w14:paraId="091749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4ECFCC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14:paraId="04F1C4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 w14:paraId="7FA8F6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488A8A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432AB6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3852FC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 w14:paraId="1A065F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72B6B4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1F7EDE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013ECB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42FF05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 w14:paraId="5A497A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04AD58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0DFF51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искусства».</w:t>
      </w:r>
    </w:p>
    <w:p w14:paraId="65F9D7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55AAD8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5C494C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0708D0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6DAD0C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458539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графики».</w:t>
      </w:r>
    </w:p>
    <w:p w14:paraId="235767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 w14:paraId="73BF2F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14:paraId="70BBF4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 w14:paraId="1E013F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 w14:paraId="5997FD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47695F56">
      <w:pPr>
        <w:spacing w:before="0" w:after="0"/>
        <w:ind w:left="120"/>
        <w:jc w:val="left"/>
      </w:pPr>
      <w:bookmarkStart w:id="7" w:name="_Toc137210403"/>
      <w:bookmarkEnd w:id="7"/>
    </w:p>
    <w:p w14:paraId="78FA001A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 w14:paraId="2B4BFA5E">
      <w:pPr>
        <w:spacing w:before="0" w:after="0"/>
        <w:ind w:left="120"/>
        <w:jc w:val="left"/>
      </w:pPr>
    </w:p>
    <w:p w14:paraId="005734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 w14:paraId="41A389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0C7281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0EEC38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14:paraId="6FA18B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5761FB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Транспорт в городе. Рисунки реальных или фантастических машин.</w:t>
      </w:r>
    </w:p>
    <w:p w14:paraId="5E441C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14:paraId="2EA1CE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0EE5E6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 w14:paraId="6D2891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079A04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5F940B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3C864B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581D62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21D814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 w14:paraId="43909B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772E31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310C6B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14:paraId="067459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356966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 w14:paraId="06AEBE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443859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419D68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1237EF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242FD8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 w14:paraId="108720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39A35F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7D6B5F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 w14:paraId="500301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0AFC21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2D5934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08CAAC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7830A1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14:paraId="6F5B59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6652AF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0E4C2F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3FC57D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 w14:paraId="3D5103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470AFF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030880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 w14:paraId="4B05B2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53152D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14:paraId="02AB2A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 w14:paraId="130E670B">
      <w:pPr>
        <w:spacing w:before="0" w:after="0"/>
        <w:ind w:left="120"/>
        <w:jc w:val="left"/>
      </w:pPr>
      <w:bookmarkStart w:id="8" w:name="_Toc137210404"/>
      <w:bookmarkEnd w:id="8"/>
    </w:p>
    <w:p w14:paraId="5651C392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 w14:paraId="20678E7F">
      <w:pPr>
        <w:spacing w:before="0" w:after="0"/>
        <w:ind w:left="120"/>
        <w:jc w:val="left"/>
      </w:pPr>
    </w:p>
    <w:p w14:paraId="271A5D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 w14:paraId="2F8151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25DA04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1D5E7D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14:paraId="76E9F7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637E14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 w14:paraId="6FCCEB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7331DA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0CADFB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6FB69A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 w14:paraId="450A57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5899B2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 w14:paraId="5BC16D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74E57B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16A8F5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58C0D5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477CDD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Женский и мужской костюмы в традициях разных народов.</w:t>
      </w:r>
    </w:p>
    <w:p w14:paraId="5B88A4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Своеобразие одежды разных эпох и культур.</w:t>
      </w:r>
    </w:p>
    <w:p w14:paraId="499A32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 w14:paraId="18044E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15ECF0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178A67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319763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1410DC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1609F0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значения для современных людей сохранения культурного наследия.</w:t>
      </w:r>
    </w:p>
    <w:p w14:paraId="73DF21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 w14:paraId="3641B1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409DE0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64902C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722C6D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357B7F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3ACAE9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 w14:paraId="2DCF9D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55E41B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359C38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781684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308C2A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14:paraId="6BAAC0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0970D4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Виртуальные тематические путешествия по художественным музеям мира.</w:t>
      </w:r>
    </w:p>
    <w:p w14:paraId="003A4669">
      <w:pPr>
        <w:sectPr>
          <w:pgSz w:w="11906" w:h="16383"/>
          <w:cols w:space="720" w:num="1"/>
        </w:sectPr>
      </w:pPr>
      <w:bookmarkStart w:id="9" w:name="block-32120074"/>
    </w:p>
    <w:bookmarkEnd w:id="5"/>
    <w:bookmarkEnd w:id="9"/>
    <w:p w14:paraId="3FC15DAA">
      <w:pPr>
        <w:spacing w:before="0" w:after="0" w:line="264" w:lineRule="auto"/>
        <w:ind w:left="120"/>
        <w:jc w:val="both"/>
      </w:pPr>
      <w:bookmarkStart w:id="10" w:name="block-32120071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527542A8">
      <w:pPr>
        <w:spacing w:before="0" w:after="0" w:line="264" w:lineRule="auto"/>
        <w:ind w:left="120"/>
        <w:jc w:val="both"/>
      </w:pPr>
    </w:p>
    <w:p w14:paraId="3DD06D8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 </w:t>
      </w:r>
    </w:p>
    <w:p w14:paraId="29D035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A86AF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</w:t>
      </w:r>
    </w:p>
    <w:p w14:paraId="01229994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уважение и ценностное отношение к своей Родине – России; </w:t>
      </w:r>
    </w:p>
    <w:p w14:paraId="14D73E05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398D0C96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духовно-нравственное развитие обучающихся;</w:t>
      </w:r>
    </w:p>
    <w:p w14:paraId="639A6729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756E2C35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5865C7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6A7271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2D19CD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5D0CC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263E42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9FFEE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1F82F8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14:paraId="31FAE7F6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182BBF64">
      <w:pPr>
        <w:spacing w:before="0" w:after="0"/>
        <w:ind w:left="120"/>
        <w:jc w:val="left"/>
      </w:pPr>
    </w:p>
    <w:p w14:paraId="6966104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404135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FE160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Пространственные представления и сенсорные способности:</w:t>
      </w:r>
    </w:p>
    <w:p w14:paraId="006B45B3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форму предмета, конструкции;</w:t>
      </w:r>
    </w:p>
    <w:p w14:paraId="6B08DB39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доминантные черты (характерные особенности) в визуальном образе;</w:t>
      </w:r>
    </w:p>
    <w:p w14:paraId="3C6D76E0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плоскостные и пространственные объекты по заданным основаниям;</w:t>
      </w:r>
    </w:p>
    <w:p w14:paraId="03D05999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14:paraId="2F7B5D88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 части и целое в видимом образе, предмете, конструкции;</w:t>
      </w:r>
    </w:p>
    <w:p w14:paraId="710A3E4A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14:paraId="50C04E47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обобщать форму составной конструкции;</w:t>
      </w:r>
    </w:p>
    <w:p w14:paraId="662CAD55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561285EE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14:paraId="0E7EE36E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14:paraId="75F700B3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43E5DA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0476D93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2BB4557B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1602779F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1BD795E9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39FE891F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0B868BA0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14:paraId="67F0F1C9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14:paraId="104969AD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1CC6C4C3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и использовать вопросы как исследовательский инструмент познания.</w:t>
      </w:r>
    </w:p>
    <w:p w14:paraId="533AA3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2FC46D6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электронные образовательные ресурсы;</w:t>
      </w:r>
    </w:p>
    <w:p w14:paraId="1284C0E8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работать с электронными учебниками и учебными пособиями;</w:t>
      </w:r>
    </w:p>
    <w:p w14:paraId="48D28F6A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4983E277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43344E1B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43B60A2C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20B8E8FD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информационной безопасности при работе в Интернете.</w:t>
      </w:r>
    </w:p>
    <w:p w14:paraId="76FAB7B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2EF6E9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BBAF0CB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0C3522A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5DC8196C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30E886F3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7B31D39F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28F5FBE8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32C27DC6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76487A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5D492C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029EE0F8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внимательно относиться и выполнять учебные задачи, поставленные учителем;</w:t>
      </w:r>
    </w:p>
    <w:p w14:paraId="56A7BA29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последовательность учебных действий при выполнении задания;</w:t>
      </w:r>
    </w:p>
    <w:p w14:paraId="5463D5BE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695A9D32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4257CBAB">
      <w:pPr>
        <w:spacing w:before="0" w:after="0"/>
        <w:ind w:left="120"/>
        <w:jc w:val="left"/>
      </w:pPr>
      <w:bookmarkStart w:id="12" w:name="_Toc124264882"/>
      <w:bookmarkEnd w:id="12"/>
    </w:p>
    <w:p w14:paraId="476B89CD">
      <w:pPr>
        <w:spacing w:before="0" w:after="0"/>
        <w:ind w:left="120"/>
        <w:jc w:val="left"/>
      </w:pPr>
    </w:p>
    <w:p w14:paraId="4159C33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215B83A4">
      <w:pPr>
        <w:spacing w:before="0" w:after="0" w:line="264" w:lineRule="auto"/>
        <w:ind w:left="120"/>
        <w:jc w:val="both"/>
      </w:pPr>
    </w:p>
    <w:p w14:paraId="3F78147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1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2E735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 w14:paraId="116E29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38D7E8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6CD97B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2184B4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рисунка простого (плоского) предмета с натуры.</w:t>
      </w:r>
    </w:p>
    <w:p w14:paraId="29FF97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14:paraId="0393F9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14:paraId="420227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60D53C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72A96E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5B9D46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 w14:paraId="650A75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работы красками «гуашь» в условиях урока.</w:t>
      </w:r>
    </w:p>
    <w:p w14:paraId="74E59B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14:paraId="2A6080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1311DD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083D95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14:paraId="3CD653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 w14:paraId="384204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149F0D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2808C4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4EA927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 w14:paraId="6D28E6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49532E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14:paraId="612C7E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14:paraId="64E7AD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26377C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знания о значении и назначении украшений в жизни людей.</w:t>
      </w:r>
    </w:p>
    <w:p w14:paraId="435B35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265D27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14:paraId="66077B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«Архитектура».</w:t>
      </w:r>
    </w:p>
    <w:p w14:paraId="376FCE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5E202E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14:paraId="50B6FE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4F169B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49621E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 w14:paraId="6FB498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6ACFC3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644F4B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6F4D31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14:paraId="09EED5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2F1285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104248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 w14:paraId="05A9B8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14:paraId="505508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14:paraId="2593087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0"/>
          <w:color w:val="000000"/>
          <w:sz w:val="28"/>
        </w:rPr>
        <w:t>2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1B6A6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 w14:paraId="02E039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5C1126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14:paraId="16D11A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4BF4D6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2B4B5B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175071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 w14:paraId="7BDA2D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6BCE5E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14:paraId="6740C3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14:paraId="5EFC9C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21BB8F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381D63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0F5AD0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4AF86B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31AE37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 w14:paraId="50D75C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199182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14:paraId="0D97A7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0FE155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 w14:paraId="592AD0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7776EF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1477A3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4FD176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1F2C1C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490D98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6045A0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14:paraId="49AE1A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 w14:paraId="2DFBDB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14:paraId="0C355D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74049B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79634C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понимание образа здания, то есть его эмоционального воздействия.</w:t>
      </w:r>
    </w:p>
    <w:p w14:paraId="36363D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6F2643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73C935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 w14:paraId="19E8AE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0642B8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517596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541EC9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14EAE9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7E97BF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417794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 w14:paraId="5F05B0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14:paraId="4DE907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14:paraId="4CC305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0E0ED7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14:paraId="5E18DFF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3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91344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«Графика».</w:t>
      </w:r>
    </w:p>
    <w:p w14:paraId="6F8A0F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3F9976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6A0F82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3B1D46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1AE18D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20E535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14:paraId="2436D2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рисования портрета (лица) человека.</w:t>
      </w:r>
    </w:p>
    <w:p w14:paraId="20659F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14:paraId="37AC7C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 w14:paraId="08309B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14:paraId="1C9F48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02D97A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11D4A6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14:paraId="08A5BA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пейзаж, передавая в нём активное состояние природы.</w:t>
      </w:r>
    </w:p>
    <w:p w14:paraId="17ECA0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Приобрести представление о деятельности художника в театре.</w:t>
      </w:r>
    </w:p>
    <w:p w14:paraId="298B11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Создать красками эскиз занавеса или эскиз декораций к выбранному сюжету.</w:t>
      </w:r>
    </w:p>
    <w:p w14:paraId="2A5735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Познакомиться с работой художников по оформлению праздников.</w:t>
      </w:r>
    </w:p>
    <w:p w14:paraId="05C306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5A4B40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 w14:paraId="348FD1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7B6537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0D0E83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36CFC5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лепки эскиза парковой скульптуры.</w:t>
      </w:r>
    </w:p>
    <w:p w14:paraId="022D9C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 w14:paraId="0355D3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14:paraId="04E92F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69A538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7DA8EF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создания орнаментов при помощи штампов и трафаретов.</w:t>
      </w:r>
    </w:p>
    <w:p w14:paraId="0B6FFD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14:paraId="6598CA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 w14:paraId="613648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0B2796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1EAD50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27A960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14:paraId="1A94F7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26AB55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 w14:paraId="1036DF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764FD0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613C55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23C6C0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4ABF2E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7B3333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0EC83A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152981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23A3A6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0A55D2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 w14:paraId="499A8C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141A2D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3DAF5A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0A502B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71C6B80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4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E4D8D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 w14:paraId="7825E1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1A17F4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3EC352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зарисовки памятников отечественной и мировой архитектуры.</w:t>
      </w:r>
    </w:p>
    <w:p w14:paraId="6189F9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 w14:paraId="523757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6A6B06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5E6D75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45A636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двойной портрет (например, портрет матери и ребёнка).</w:t>
      </w:r>
    </w:p>
    <w:p w14:paraId="569E75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композиции на тему «Древнерусский город».</w:t>
      </w:r>
    </w:p>
    <w:p w14:paraId="60C455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332C98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 w14:paraId="00BA9C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6CB1C7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 w14:paraId="4AF82A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67A66C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1B0931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5C1DD8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5EFA63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 w14:paraId="0AD043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31AAE4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5E8781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40D5C6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34CCCE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388D82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 w14:paraId="57E7B9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1D0332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2A0520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14:paraId="1AA249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2BA73E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18D51A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5A8B40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44AFCA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4F35DD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 w14:paraId="663487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14:paraId="21210F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743D4F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7F4259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5B49F9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237799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0585FF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14:paraId="362C2D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2F9FF4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4C379B35">
      <w:pPr>
        <w:sectPr>
          <w:pgSz w:w="11906" w:h="16383"/>
          <w:cols w:space="720" w:num="1"/>
        </w:sectPr>
      </w:pPr>
      <w:bookmarkStart w:id="15" w:name="block-32120071"/>
    </w:p>
    <w:bookmarkEnd w:id="10"/>
    <w:bookmarkEnd w:id="15"/>
    <w:p w14:paraId="4B3E97C1">
      <w:pPr>
        <w:spacing w:before="0" w:after="0"/>
        <w:ind w:left="120"/>
        <w:jc w:val="left"/>
      </w:pPr>
      <w:bookmarkStart w:id="16" w:name="block-32120072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3FBAC03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4107"/>
        <w:gridCol w:w="1538"/>
        <w:gridCol w:w="1645"/>
        <w:gridCol w:w="1717"/>
        <w:gridCol w:w="2722"/>
      </w:tblGrid>
      <w:tr w14:paraId="2717E6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AA77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08E910F"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7189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E4D375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AF3A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2B3D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C1D2B1">
            <w:pPr>
              <w:spacing w:before="0" w:after="0"/>
              <w:ind w:left="135"/>
              <w:jc w:val="left"/>
            </w:pPr>
          </w:p>
        </w:tc>
      </w:tr>
      <w:tr w14:paraId="72EF01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669DC3F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E350D4F"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31C0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952ECFA"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2FC9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4D15AC6"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4456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68AB2C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CBD9535">
            <w:pPr>
              <w:jc w:val="left"/>
            </w:pPr>
          </w:p>
        </w:tc>
      </w:tr>
      <w:tr w14:paraId="265A09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9F27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9E4D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43FF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7CBE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C36E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9CE07D">
            <w:pPr>
              <w:spacing w:before="0" w:after="0"/>
              <w:ind w:left="135"/>
              <w:jc w:val="left"/>
            </w:pPr>
          </w:p>
        </w:tc>
      </w:tr>
      <w:tr w14:paraId="05A069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9BF1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B65A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E45B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6F0B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25CB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146577">
            <w:pPr>
              <w:spacing w:before="0" w:after="0"/>
              <w:ind w:left="135"/>
              <w:jc w:val="left"/>
            </w:pPr>
          </w:p>
        </w:tc>
      </w:tr>
      <w:tr w14:paraId="7257AF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155E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BBBD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2B2B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DC28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CCAC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251341">
            <w:pPr>
              <w:spacing w:before="0" w:after="0"/>
              <w:ind w:left="135"/>
              <w:jc w:val="left"/>
            </w:pPr>
          </w:p>
        </w:tc>
      </w:tr>
      <w:tr w14:paraId="364E0A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F049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D939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1C1D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3854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BFF6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3DD188">
            <w:pPr>
              <w:spacing w:before="0" w:after="0"/>
              <w:ind w:left="135"/>
              <w:jc w:val="left"/>
            </w:pPr>
          </w:p>
        </w:tc>
      </w:tr>
      <w:tr w14:paraId="15D1D3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1B53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3F13D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75C5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6900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957EEB">
            <w:pPr>
              <w:jc w:val="left"/>
            </w:pPr>
          </w:p>
        </w:tc>
      </w:tr>
    </w:tbl>
    <w:p w14:paraId="19204885">
      <w:pPr>
        <w:sectPr>
          <w:pgSz w:w="16383" w:h="11906" w:orient="landscape"/>
          <w:cols w:space="720" w:num="1"/>
        </w:sectPr>
      </w:pPr>
    </w:p>
    <w:p w14:paraId="25B382AE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4086"/>
        <w:gridCol w:w="1542"/>
        <w:gridCol w:w="1650"/>
        <w:gridCol w:w="1722"/>
        <w:gridCol w:w="2726"/>
      </w:tblGrid>
      <w:tr w14:paraId="407A09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3510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946AF99"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55B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7FDB5F2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6466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420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FAF1AF">
            <w:pPr>
              <w:spacing w:before="0" w:after="0"/>
              <w:ind w:left="135"/>
              <w:jc w:val="left"/>
            </w:pPr>
          </w:p>
        </w:tc>
      </w:tr>
      <w:tr w14:paraId="3AB7F1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56217ED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D2C7C63"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A00F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D4CCD26"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7311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B8A87EB"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BEBE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C18A54D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03AF7D6">
            <w:pPr>
              <w:jc w:val="left"/>
            </w:pPr>
          </w:p>
        </w:tc>
      </w:tr>
      <w:tr w14:paraId="30D212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6ADAF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7490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57B1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7C06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64EE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8585C2">
            <w:pPr>
              <w:spacing w:before="0" w:after="0"/>
              <w:ind w:left="135"/>
              <w:jc w:val="left"/>
            </w:pPr>
          </w:p>
        </w:tc>
      </w:tr>
      <w:tr w14:paraId="719DB8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AFE6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876F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9157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340B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EFA8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DD94E7">
            <w:pPr>
              <w:spacing w:before="0" w:after="0"/>
              <w:ind w:left="135"/>
              <w:jc w:val="left"/>
            </w:pPr>
          </w:p>
        </w:tc>
      </w:tr>
      <w:tr w14:paraId="791F80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AFD1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0E29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0273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1788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B893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6B1434">
            <w:pPr>
              <w:spacing w:before="0" w:after="0"/>
              <w:ind w:left="135"/>
              <w:jc w:val="left"/>
            </w:pPr>
          </w:p>
        </w:tc>
      </w:tr>
      <w:tr w14:paraId="72350D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3467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9EAA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3D08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27B2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EA00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09FECB">
            <w:pPr>
              <w:spacing w:before="0" w:after="0"/>
              <w:ind w:left="135"/>
              <w:jc w:val="left"/>
            </w:pPr>
          </w:p>
        </w:tc>
      </w:tr>
      <w:tr w14:paraId="6FD6DC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C954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B925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3C23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D53B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7AF6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5761C1">
            <w:pPr>
              <w:spacing w:before="0" w:after="0"/>
              <w:ind w:left="135"/>
              <w:jc w:val="left"/>
            </w:pPr>
          </w:p>
        </w:tc>
      </w:tr>
      <w:tr w14:paraId="552016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C01A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C9E82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F1DF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D869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B17EC3">
            <w:pPr>
              <w:jc w:val="left"/>
            </w:pPr>
          </w:p>
        </w:tc>
      </w:tr>
    </w:tbl>
    <w:p w14:paraId="64B347E8">
      <w:pPr>
        <w:sectPr>
          <w:pgSz w:w="16383" w:h="11906" w:orient="landscape"/>
          <w:cols w:space="720" w:num="1"/>
        </w:sectPr>
      </w:pPr>
    </w:p>
    <w:p w14:paraId="372F772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025"/>
        <w:gridCol w:w="1526"/>
        <w:gridCol w:w="1631"/>
        <w:gridCol w:w="1702"/>
        <w:gridCol w:w="2851"/>
      </w:tblGrid>
      <w:tr w14:paraId="797F63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DFA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98E9C46"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EA85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D5A8F2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733A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FE43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B6C89A">
            <w:pPr>
              <w:spacing w:before="0" w:after="0"/>
              <w:ind w:left="135"/>
              <w:jc w:val="left"/>
            </w:pPr>
          </w:p>
        </w:tc>
      </w:tr>
      <w:tr w14:paraId="1CED73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86CC877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5B62656"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7FE6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5452E4F"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0907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19346AE"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3D5E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927A52A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75BC7A8">
            <w:pPr>
              <w:jc w:val="left"/>
            </w:pPr>
          </w:p>
        </w:tc>
      </w:tr>
      <w:tr w14:paraId="41E19F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7924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79C8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D0AE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F470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C2F3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C839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EE01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82D7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CE57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C336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3743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5964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461E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964B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F0E4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DB16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FC07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8B5F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C3E9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7CC3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0284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B355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A19D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30CF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9461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699B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2F04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7713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1704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B681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062B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4439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6377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A6D3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D461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696A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E9643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A4D1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0F56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D0EC14">
            <w:pPr>
              <w:jc w:val="left"/>
            </w:pPr>
          </w:p>
        </w:tc>
      </w:tr>
    </w:tbl>
    <w:p w14:paraId="52AE67B6">
      <w:pPr>
        <w:sectPr>
          <w:pgSz w:w="16383" w:h="11906" w:orient="landscape"/>
          <w:cols w:space="720" w:num="1"/>
        </w:sectPr>
      </w:pPr>
    </w:p>
    <w:p w14:paraId="0D0BCA98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029"/>
        <w:gridCol w:w="1526"/>
        <w:gridCol w:w="1630"/>
        <w:gridCol w:w="1701"/>
        <w:gridCol w:w="2849"/>
      </w:tblGrid>
      <w:tr w14:paraId="1E3A39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AB9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784318F"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5628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6EAB7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20C5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4163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86A825">
            <w:pPr>
              <w:spacing w:before="0" w:after="0"/>
              <w:ind w:left="135"/>
              <w:jc w:val="left"/>
            </w:pPr>
          </w:p>
        </w:tc>
      </w:tr>
      <w:tr w14:paraId="20706D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2296ACE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C701340"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5A50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8886B9D"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B03E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42E89FE"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BCEE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BDBD3D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6E1F40C">
            <w:pPr>
              <w:jc w:val="left"/>
            </w:pPr>
          </w:p>
        </w:tc>
      </w:tr>
      <w:tr w14:paraId="5C4EA8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B75F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548D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2C8F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021D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D423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7F56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0CDE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29203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97E8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118C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1E1A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82D4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FF4C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A66B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8139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993F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806B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6491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B3D8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E53F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9ACA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2DFE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6350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4267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3652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E67E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1D9D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1DAE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EC29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338D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8503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5F39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0E79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ED8A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https://m.edsoo.ru/7f4129ea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F74B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3E11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FA717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4228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2BD9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0873916">
            <w:pPr>
              <w:jc w:val="left"/>
            </w:pPr>
          </w:p>
        </w:tc>
      </w:tr>
    </w:tbl>
    <w:p w14:paraId="7D79D9F8">
      <w:pPr>
        <w:sectPr>
          <w:pgSz w:w="16383" w:h="11906" w:orient="landscape"/>
          <w:cols w:space="720" w:num="1"/>
        </w:sectPr>
      </w:pPr>
    </w:p>
    <w:p w14:paraId="23B322DF">
      <w:pPr>
        <w:sectPr>
          <w:pgSz w:w="16383" w:h="11906" w:orient="landscape"/>
          <w:cols w:space="720" w:num="1"/>
        </w:sectPr>
      </w:pPr>
      <w:bookmarkStart w:id="17" w:name="block-32120072"/>
    </w:p>
    <w:bookmarkEnd w:id="16"/>
    <w:bookmarkEnd w:id="17"/>
    <w:p w14:paraId="1EC84678">
      <w:pPr>
        <w:spacing w:before="0" w:after="0"/>
        <w:ind w:left="120"/>
        <w:jc w:val="left"/>
      </w:pPr>
      <w:bookmarkStart w:id="18" w:name="block-32120075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02AB4A86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4288"/>
        <w:gridCol w:w="1344"/>
        <w:gridCol w:w="1515"/>
        <w:gridCol w:w="1601"/>
        <w:gridCol w:w="1146"/>
        <w:gridCol w:w="1918"/>
      </w:tblGrid>
      <w:tr w14:paraId="288982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E12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128130E"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EFDC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2411097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476C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8191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568347E4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F4E0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29B6D6">
            <w:pPr>
              <w:spacing w:before="0" w:after="0"/>
              <w:ind w:left="135"/>
              <w:jc w:val="left"/>
            </w:pPr>
          </w:p>
        </w:tc>
      </w:tr>
      <w:tr w14:paraId="100A23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04E996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E458A1E">
            <w:pPr>
              <w:jc w:val="left"/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C51C4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966A9FE"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BEB18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2E7E914"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696DC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FFBF83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F145FE5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0472EA3">
            <w:pPr>
              <w:jc w:val="left"/>
            </w:pPr>
          </w:p>
        </w:tc>
      </w:tr>
      <w:tr w14:paraId="62EB7C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B439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B146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82686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D4E46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A130E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579FDBB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9DA8E40">
            <w:pPr>
              <w:spacing w:before="0" w:after="0"/>
              <w:ind w:left="135"/>
              <w:jc w:val="left"/>
            </w:pPr>
          </w:p>
        </w:tc>
      </w:tr>
      <w:tr w14:paraId="51192A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A21B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1DEA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9FBD2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D829A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71C9E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4FFED54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BE0CF5A">
            <w:pPr>
              <w:spacing w:before="0" w:after="0"/>
              <w:ind w:left="135"/>
              <w:jc w:val="left"/>
            </w:pPr>
          </w:p>
        </w:tc>
      </w:tr>
      <w:tr w14:paraId="1B7263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5F98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ADD9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C16A6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100D6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D6B1E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09B2578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A8D47CB">
            <w:pPr>
              <w:spacing w:before="0" w:after="0"/>
              <w:ind w:left="135"/>
              <w:jc w:val="left"/>
            </w:pPr>
          </w:p>
        </w:tc>
      </w:tr>
      <w:tr w14:paraId="492B28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88CF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BDEB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25E06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1F329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BC5C6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FCCA6A0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D7EE79B">
            <w:pPr>
              <w:spacing w:before="0" w:after="0"/>
              <w:ind w:left="135"/>
              <w:jc w:val="left"/>
            </w:pPr>
          </w:p>
        </w:tc>
      </w:tr>
      <w:tr w14:paraId="43AD3D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CB87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197D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988DA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EC930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E3D7E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3ED9098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72536A0">
            <w:pPr>
              <w:spacing w:before="0" w:after="0"/>
              <w:ind w:left="135"/>
              <w:jc w:val="left"/>
            </w:pPr>
          </w:p>
        </w:tc>
      </w:tr>
      <w:tr w14:paraId="244A77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8D40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661C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8C524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E364D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528CF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88CDACD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C5361EC">
            <w:pPr>
              <w:spacing w:before="0" w:after="0"/>
              <w:ind w:left="135"/>
              <w:jc w:val="left"/>
            </w:pPr>
          </w:p>
        </w:tc>
      </w:tr>
      <w:tr w14:paraId="2E4114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CB56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CA34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33431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58A37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C8C7B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87B2220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F268A4D">
            <w:pPr>
              <w:spacing w:before="0" w:after="0"/>
              <w:ind w:left="135"/>
              <w:jc w:val="left"/>
            </w:pPr>
          </w:p>
        </w:tc>
      </w:tr>
      <w:tr w14:paraId="5F6A94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AEA1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ADED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2137D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5E04A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A7932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87872BC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A659E25">
            <w:pPr>
              <w:spacing w:before="0" w:after="0"/>
              <w:ind w:left="135"/>
              <w:jc w:val="left"/>
            </w:pPr>
          </w:p>
        </w:tc>
      </w:tr>
      <w:tr w14:paraId="255E3D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5AC1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F020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CE380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CDAB8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57026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69DA6B8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41ACCCF">
            <w:pPr>
              <w:spacing w:before="0" w:after="0"/>
              <w:ind w:left="135"/>
              <w:jc w:val="left"/>
            </w:pPr>
          </w:p>
        </w:tc>
      </w:tr>
      <w:tr w14:paraId="04B0B2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C33E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AD43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B043D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C8DA7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54C0D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BC7A54C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295A94D">
            <w:pPr>
              <w:spacing w:before="0" w:after="0"/>
              <w:ind w:left="135"/>
              <w:jc w:val="left"/>
            </w:pPr>
          </w:p>
        </w:tc>
      </w:tr>
      <w:tr w14:paraId="6868A2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05FF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4450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5C630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1D5A1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98EBD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8755AF8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1726B83">
            <w:pPr>
              <w:spacing w:before="0" w:after="0"/>
              <w:ind w:left="135"/>
              <w:jc w:val="left"/>
            </w:pPr>
          </w:p>
        </w:tc>
      </w:tr>
      <w:tr w14:paraId="4CB6FC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42B5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89FD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48D39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B24DA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A0AB3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7A2FD9C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C27A8FB">
            <w:pPr>
              <w:spacing w:before="0" w:after="0"/>
              <w:ind w:left="135"/>
              <w:jc w:val="left"/>
            </w:pPr>
          </w:p>
        </w:tc>
      </w:tr>
      <w:tr w14:paraId="517338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F273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5D63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9F58C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0B454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758F1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AFAA922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9685272">
            <w:pPr>
              <w:spacing w:before="0" w:after="0"/>
              <w:ind w:left="135"/>
              <w:jc w:val="left"/>
            </w:pPr>
          </w:p>
        </w:tc>
      </w:tr>
      <w:tr w14:paraId="79DC39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FFDF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42F4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4C8AF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29675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04541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D30F779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E3088B4">
            <w:pPr>
              <w:spacing w:before="0" w:after="0"/>
              <w:ind w:left="135"/>
              <w:jc w:val="left"/>
            </w:pPr>
          </w:p>
        </w:tc>
      </w:tr>
      <w:tr w14:paraId="623C1E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FC7A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85EE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0E8E0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61691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0775B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ADC8C1B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475A101">
            <w:pPr>
              <w:spacing w:before="0" w:after="0"/>
              <w:ind w:left="135"/>
              <w:jc w:val="left"/>
            </w:pPr>
          </w:p>
        </w:tc>
      </w:tr>
      <w:tr w14:paraId="5DF4AC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7255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4E9E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73D52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65E4A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73B12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BAC2A1F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023EC63">
            <w:pPr>
              <w:spacing w:before="0" w:after="0"/>
              <w:ind w:left="135"/>
              <w:jc w:val="left"/>
            </w:pPr>
          </w:p>
        </w:tc>
      </w:tr>
      <w:tr w14:paraId="2A7B49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80B5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260F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2ADC4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A64A5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8966D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B116679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65E6735">
            <w:pPr>
              <w:spacing w:before="0" w:after="0"/>
              <w:ind w:left="135"/>
              <w:jc w:val="left"/>
            </w:pPr>
          </w:p>
        </w:tc>
      </w:tr>
      <w:tr w14:paraId="4E78FF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2FD1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023B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E614E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C439B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2C1AE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BB55E14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30CDEB6">
            <w:pPr>
              <w:spacing w:before="0" w:after="0"/>
              <w:ind w:left="135"/>
              <w:jc w:val="left"/>
            </w:pPr>
          </w:p>
        </w:tc>
      </w:tr>
      <w:tr w14:paraId="0B43C7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9C51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18A7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021C5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BE0FC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E7551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CD14445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6A29DCE">
            <w:pPr>
              <w:spacing w:before="0" w:after="0"/>
              <w:ind w:left="135"/>
              <w:jc w:val="left"/>
            </w:pPr>
          </w:p>
        </w:tc>
      </w:tr>
      <w:tr w14:paraId="66CF64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71F3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9A13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8C873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36FDF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0F911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CA8D39D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CB62D9F">
            <w:pPr>
              <w:spacing w:before="0" w:after="0"/>
              <w:ind w:left="135"/>
              <w:jc w:val="left"/>
            </w:pPr>
          </w:p>
        </w:tc>
      </w:tr>
      <w:tr w14:paraId="5A459C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06E9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AB07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F86F6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6D62E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D123B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1E318D3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AFAF639">
            <w:pPr>
              <w:spacing w:before="0" w:after="0"/>
              <w:ind w:left="135"/>
              <w:jc w:val="left"/>
            </w:pPr>
          </w:p>
        </w:tc>
      </w:tr>
      <w:tr w14:paraId="0042FC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6D53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19D1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53F28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7A14A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24C9A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7F6BD1C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F94B12B">
            <w:pPr>
              <w:spacing w:before="0" w:after="0"/>
              <w:ind w:left="135"/>
              <w:jc w:val="left"/>
            </w:pPr>
          </w:p>
        </w:tc>
      </w:tr>
      <w:tr w14:paraId="28B3F9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0A48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9B66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C215C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C5670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97893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D8FA2C5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A8BCDC1">
            <w:pPr>
              <w:spacing w:before="0" w:after="0"/>
              <w:ind w:left="135"/>
              <w:jc w:val="left"/>
            </w:pPr>
          </w:p>
        </w:tc>
      </w:tr>
      <w:tr w14:paraId="15028A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D301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311A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578C9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2E61C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3152B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86CC8D4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4BE57FA">
            <w:pPr>
              <w:spacing w:before="0" w:after="0"/>
              <w:ind w:left="135"/>
              <w:jc w:val="left"/>
            </w:pPr>
          </w:p>
        </w:tc>
      </w:tr>
      <w:tr w14:paraId="21031E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E0C6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59EA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62119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BC966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540C4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0E27AE1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3474C31">
            <w:pPr>
              <w:spacing w:before="0" w:after="0"/>
              <w:ind w:left="135"/>
              <w:jc w:val="left"/>
            </w:pPr>
          </w:p>
        </w:tc>
      </w:tr>
      <w:tr w14:paraId="48E2D2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BC25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7C68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029A4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049D3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72783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28B05C3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0F71AC4">
            <w:pPr>
              <w:spacing w:before="0" w:after="0"/>
              <w:ind w:left="135"/>
              <w:jc w:val="left"/>
            </w:pPr>
          </w:p>
        </w:tc>
      </w:tr>
      <w:tr w14:paraId="18A9F7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81A3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7E02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15D8F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7B73E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54528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717990E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859B818">
            <w:pPr>
              <w:spacing w:before="0" w:after="0"/>
              <w:ind w:left="135"/>
              <w:jc w:val="left"/>
            </w:pPr>
          </w:p>
        </w:tc>
      </w:tr>
      <w:tr w14:paraId="571652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7E1A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0C8B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3DA20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AE339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86B9A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66CDEAA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1317521">
            <w:pPr>
              <w:spacing w:before="0" w:after="0"/>
              <w:ind w:left="135"/>
              <w:jc w:val="left"/>
            </w:pPr>
          </w:p>
        </w:tc>
      </w:tr>
      <w:tr w14:paraId="0CC68B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E1E0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1476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AE62D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57D86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D7E40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688650A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3127A55">
            <w:pPr>
              <w:spacing w:before="0" w:after="0"/>
              <w:ind w:left="135"/>
              <w:jc w:val="left"/>
            </w:pPr>
          </w:p>
        </w:tc>
      </w:tr>
      <w:tr w14:paraId="2F771C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2876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81D3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108F2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69D66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DB475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3F2CF43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C1F7152">
            <w:pPr>
              <w:spacing w:before="0" w:after="0"/>
              <w:ind w:left="135"/>
              <w:jc w:val="left"/>
            </w:pPr>
          </w:p>
        </w:tc>
      </w:tr>
      <w:tr w14:paraId="136C6A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D427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8FDA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D94CF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FFB2D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8EDCC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1BA81A6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41A127B">
            <w:pPr>
              <w:spacing w:before="0" w:after="0"/>
              <w:ind w:left="135"/>
              <w:jc w:val="left"/>
            </w:pPr>
          </w:p>
        </w:tc>
      </w:tr>
      <w:tr w14:paraId="141231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70BC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185A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B7D70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BB3F6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FD27E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6759044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EAF9CE5">
            <w:pPr>
              <w:spacing w:before="0" w:after="0"/>
              <w:ind w:left="135"/>
              <w:jc w:val="left"/>
            </w:pPr>
          </w:p>
        </w:tc>
      </w:tr>
      <w:tr w14:paraId="0BD6BC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FD7E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B75A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56003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1FF67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21DA3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32B0959"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297A7A0">
            <w:pPr>
              <w:spacing w:before="0" w:after="0"/>
              <w:ind w:left="135"/>
              <w:jc w:val="left"/>
            </w:pPr>
          </w:p>
        </w:tc>
      </w:tr>
      <w:tr w14:paraId="235D76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6E03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5AB99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A1C39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09793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CA45E">
            <w:pPr>
              <w:jc w:val="left"/>
            </w:pPr>
          </w:p>
        </w:tc>
      </w:tr>
    </w:tbl>
    <w:p w14:paraId="722AEF18">
      <w:pPr>
        <w:sectPr>
          <w:pgSz w:w="16383" w:h="11906" w:orient="landscape"/>
          <w:cols w:space="720" w:num="1"/>
        </w:sectPr>
      </w:pPr>
    </w:p>
    <w:p w14:paraId="5FE9A91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4340"/>
        <w:gridCol w:w="1334"/>
        <w:gridCol w:w="1510"/>
        <w:gridCol w:w="1598"/>
        <w:gridCol w:w="1141"/>
        <w:gridCol w:w="1916"/>
      </w:tblGrid>
      <w:tr w14:paraId="5282D6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0DE1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DB89FD9"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A82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771DBDF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E5C7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2E8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67F129EB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D26E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3074A1">
            <w:pPr>
              <w:spacing w:before="0" w:after="0"/>
              <w:ind w:left="135"/>
              <w:jc w:val="left"/>
            </w:pPr>
          </w:p>
        </w:tc>
      </w:tr>
      <w:tr w14:paraId="4DF22F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88ECAB2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55F5DBF">
            <w:pPr>
              <w:jc w:val="left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AB4B4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60E84CF"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C802B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380AD21"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2CB22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D5DC67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B9DEE2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9E56F50">
            <w:pPr>
              <w:jc w:val="left"/>
            </w:pPr>
          </w:p>
        </w:tc>
      </w:tr>
      <w:tr w14:paraId="199C40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125D7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BBCB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EE032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6D7AD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07C27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41BF0CD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F3E689">
            <w:pPr>
              <w:spacing w:before="0" w:after="0"/>
              <w:ind w:left="135"/>
              <w:jc w:val="left"/>
            </w:pPr>
          </w:p>
        </w:tc>
      </w:tr>
      <w:tr w14:paraId="3C578D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B1016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4D41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AF869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6210D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FCC91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90B0F46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0C06D0">
            <w:pPr>
              <w:spacing w:before="0" w:after="0"/>
              <w:ind w:left="135"/>
              <w:jc w:val="left"/>
            </w:pPr>
          </w:p>
        </w:tc>
      </w:tr>
      <w:tr w14:paraId="1F8EF2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EE5E4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5321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B4BB8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46D1B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BEC09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C3B5908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78AFF9">
            <w:pPr>
              <w:spacing w:before="0" w:after="0"/>
              <w:ind w:left="135"/>
              <w:jc w:val="left"/>
            </w:pPr>
          </w:p>
        </w:tc>
      </w:tr>
      <w:tr w14:paraId="03B967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414AB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D79B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DA692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6DAE3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24D7C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31C401F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15AB0D">
            <w:pPr>
              <w:spacing w:before="0" w:after="0"/>
              <w:ind w:left="135"/>
              <w:jc w:val="left"/>
            </w:pPr>
          </w:p>
        </w:tc>
      </w:tr>
      <w:tr w14:paraId="0C6192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11CF8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16FB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8B992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F088B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601A9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56FACFA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5D33BE">
            <w:pPr>
              <w:spacing w:before="0" w:after="0"/>
              <w:ind w:left="135"/>
              <w:jc w:val="left"/>
            </w:pPr>
          </w:p>
        </w:tc>
      </w:tr>
      <w:tr w14:paraId="71C046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256D8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100D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02F7C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A1027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D920F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9296809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4E660B">
            <w:pPr>
              <w:spacing w:before="0" w:after="0"/>
              <w:ind w:left="135"/>
              <w:jc w:val="left"/>
            </w:pPr>
          </w:p>
        </w:tc>
      </w:tr>
      <w:tr w14:paraId="67AF3F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AEBC0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88BB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01134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CABD9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4527B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720B2F9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908880">
            <w:pPr>
              <w:spacing w:before="0" w:after="0"/>
              <w:ind w:left="135"/>
              <w:jc w:val="left"/>
            </w:pPr>
          </w:p>
        </w:tc>
      </w:tr>
      <w:tr w14:paraId="494C62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0DD6B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2513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963D6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E414B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BF98D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F5DCEF6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C53892">
            <w:pPr>
              <w:spacing w:before="0" w:after="0"/>
              <w:ind w:left="135"/>
              <w:jc w:val="left"/>
            </w:pPr>
          </w:p>
        </w:tc>
      </w:tr>
      <w:tr w14:paraId="740712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C62DC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2296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63C10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BDE96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42BAB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837DD05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B59BD2">
            <w:pPr>
              <w:spacing w:before="0" w:after="0"/>
              <w:ind w:left="135"/>
              <w:jc w:val="left"/>
            </w:pPr>
          </w:p>
        </w:tc>
      </w:tr>
      <w:tr w14:paraId="2924FC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C7DD7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21D2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5E0B1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8839F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A470C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DDF9772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FD69ED">
            <w:pPr>
              <w:spacing w:before="0" w:after="0"/>
              <w:ind w:left="135"/>
              <w:jc w:val="left"/>
            </w:pPr>
          </w:p>
        </w:tc>
      </w:tr>
      <w:tr w14:paraId="1E8BF8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5B4E9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21B2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4C84D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2BC90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C771A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17480DC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0C7804">
            <w:pPr>
              <w:spacing w:before="0" w:after="0"/>
              <w:ind w:left="135"/>
              <w:jc w:val="left"/>
            </w:pPr>
          </w:p>
        </w:tc>
      </w:tr>
      <w:tr w14:paraId="3707A3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57AFB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9F9F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22DCF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2C5F8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A7E3A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4F8EE68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8E7680">
            <w:pPr>
              <w:spacing w:before="0" w:after="0"/>
              <w:ind w:left="135"/>
              <w:jc w:val="left"/>
            </w:pPr>
          </w:p>
        </w:tc>
      </w:tr>
      <w:tr w14:paraId="17D258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A0D32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402E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1ACB2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B9D11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45DB7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1531EFD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DD8C5F">
            <w:pPr>
              <w:spacing w:before="0" w:after="0"/>
              <w:ind w:left="135"/>
              <w:jc w:val="left"/>
            </w:pPr>
          </w:p>
        </w:tc>
      </w:tr>
      <w:tr w14:paraId="36D415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11121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8566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3EE1C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79229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74828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6AE5B3E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D00CB6">
            <w:pPr>
              <w:spacing w:before="0" w:after="0"/>
              <w:ind w:left="135"/>
              <w:jc w:val="left"/>
            </w:pPr>
          </w:p>
        </w:tc>
      </w:tr>
      <w:tr w14:paraId="0E9F82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5D66D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CF7E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2CB16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682E8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816BE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AEB7859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6C003F">
            <w:pPr>
              <w:spacing w:before="0" w:after="0"/>
              <w:ind w:left="135"/>
              <w:jc w:val="left"/>
            </w:pPr>
          </w:p>
        </w:tc>
      </w:tr>
      <w:tr w14:paraId="728FE9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252BA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2F62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77DBA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F32D7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6598C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015A673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6D805B">
            <w:pPr>
              <w:spacing w:before="0" w:after="0"/>
              <w:ind w:left="135"/>
              <w:jc w:val="left"/>
            </w:pPr>
          </w:p>
        </w:tc>
      </w:tr>
      <w:tr w14:paraId="34251B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0F713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6C18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BBB9D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4BC37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00573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14F029F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BDB3DF">
            <w:pPr>
              <w:spacing w:before="0" w:after="0"/>
              <w:ind w:left="135"/>
              <w:jc w:val="left"/>
            </w:pPr>
          </w:p>
        </w:tc>
      </w:tr>
      <w:tr w14:paraId="5E4910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5EB6B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C5FB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6C1DA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88286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F4555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F6FB1EA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1B820A">
            <w:pPr>
              <w:spacing w:before="0" w:after="0"/>
              <w:ind w:left="135"/>
              <w:jc w:val="left"/>
            </w:pPr>
          </w:p>
        </w:tc>
      </w:tr>
      <w:tr w14:paraId="16A07E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8E809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6CF6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DC6F8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23F6E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4F3B3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9EC41C8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08404C">
            <w:pPr>
              <w:spacing w:before="0" w:after="0"/>
              <w:ind w:left="135"/>
              <w:jc w:val="left"/>
            </w:pPr>
          </w:p>
        </w:tc>
      </w:tr>
      <w:tr w14:paraId="631EE5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A849C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CA56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8F01D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3D7B2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107F1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B29FAE4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FE895A">
            <w:pPr>
              <w:spacing w:before="0" w:after="0"/>
              <w:ind w:left="135"/>
              <w:jc w:val="left"/>
            </w:pPr>
          </w:p>
        </w:tc>
      </w:tr>
      <w:tr w14:paraId="04F667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0BF4E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E1E4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8A77D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C9B69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2AFC0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66E8597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6055DA">
            <w:pPr>
              <w:spacing w:before="0" w:after="0"/>
              <w:ind w:left="135"/>
              <w:jc w:val="left"/>
            </w:pPr>
          </w:p>
        </w:tc>
      </w:tr>
      <w:tr w14:paraId="32F153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8E9DB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3A1C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2F393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C7C7E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0B5BB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C30D220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722D60">
            <w:pPr>
              <w:spacing w:before="0" w:after="0"/>
              <w:ind w:left="135"/>
              <w:jc w:val="left"/>
            </w:pPr>
          </w:p>
        </w:tc>
      </w:tr>
      <w:tr w14:paraId="310794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F8F6D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B6DB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8FCCF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8DEAC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60A1A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B3E47C2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593C6A">
            <w:pPr>
              <w:spacing w:before="0" w:after="0"/>
              <w:ind w:left="135"/>
              <w:jc w:val="left"/>
            </w:pPr>
          </w:p>
        </w:tc>
      </w:tr>
      <w:tr w14:paraId="68425C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C9FC7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B770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DBAC5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85C58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0F565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760A780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C5DAA3">
            <w:pPr>
              <w:spacing w:before="0" w:after="0"/>
              <w:ind w:left="135"/>
              <w:jc w:val="left"/>
            </w:pPr>
          </w:p>
        </w:tc>
      </w:tr>
      <w:tr w14:paraId="0CF29E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BEB64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2654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B13FB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EC7F2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AE931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303CFB7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F325BD">
            <w:pPr>
              <w:spacing w:before="0" w:after="0"/>
              <w:ind w:left="135"/>
              <w:jc w:val="left"/>
            </w:pPr>
          </w:p>
        </w:tc>
      </w:tr>
      <w:tr w14:paraId="3F7635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30CB8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D96A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49043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B94F9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5F7B5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8FF28FF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C8CA6A">
            <w:pPr>
              <w:spacing w:before="0" w:after="0"/>
              <w:ind w:left="135"/>
              <w:jc w:val="left"/>
            </w:pPr>
          </w:p>
        </w:tc>
      </w:tr>
      <w:tr w14:paraId="708733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783BD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3DD0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412A2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3CA65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0BAE1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6402BED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CE37AA">
            <w:pPr>
              <w:spacing w:before="0" w:after="0"/>
              <w:ind w:left="135"/>
              <w:jc w:val="left"/>
            </w:pPr>
          </w:p>
        </w:tc>
      </w:tr>
      <w:tr w14:paraId="53C501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96E96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04CF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2F85E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545A5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0946E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971FE61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106D34">
            <w:pPr>
              <w:spacing w:before="0" w:after="0"/>
              <w:ind w:left="135"/>
              <w:jc w:val="left"/>
            </w:pPr>
          </w:p>
        </w:tc>
      </w:tr>
      <w:tr w14:paraId="78ADA0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49E58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D34D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88B3C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2F7D1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94E4C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E447171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8435CE">
            <w:pPr>
              <w:spacing w:before="0" w:after="0"/>
              <w:ind w:left="135"/>
              <w:jc w:val="left"/>
            </w:pPr>
          </w:p>
        </w:tc>
      </w:tr>
      <w:tr w14:paraId="66FB1B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B9F81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08D9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266C5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56BD2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728B3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3498AAF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AF6706">
            <w:pPr>
              <w:spacing w:before="0" w:after="0"/>
              <w:ind w:left="135"/>
              <w:jc w:val="left"/>
            </w:pPr>
          </w:p>
        </w:tc>
      </w:tr>
      <w:tr w14:paraId="700EF5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881AC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F399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0E32C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91A19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A5791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06CAF5C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7B2ABE">
            <w:pPr>
              <w:spacing w:before="0" w:after="0"/>
              <w:ind w:left="135"/>
              <w:jc w:val="left"/>
            </w:pPr>
          </w:p>
        </w:tc>
      </w:tr>
      <w:tr w14:paraId="1D7978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D09A7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9871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369B8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77296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E62ED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13555AB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AF74A6">
            <w:pPr>
              <w:spacing w:before="0" w:after="0"/>
              <w:ind w:left="135"/>
              <w:jc w:val="left"/>
            </w:pPr>
          </w:p>
        </w:tc>
      </w:tr>
      <w:tr w14:paraId="3E454E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4713A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E928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AF76E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95367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A61BA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4D38AAB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294A39">
            <w:pPr>
              <w:spacing w:before="0" w:after="0"/>
              <w:ind w:left="135"/>
              <w:jc w:val="left"/>
            </w:pPr>
          </w:p>
        </w:tc>
      </w:tr>
      <w:tr w14:paraId="308423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C3F53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1F67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FF69E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937A1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06B34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6859DF6"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92F072">
            <w:pPr>
              <w:spacing w:before="0" w:after="0"/>
              <w:ind w:left="135"/>
              <w:jc w:val="left"/>
            </w:pPr>
          </w:p>
        </w:tc>
      </w:tr>
      <w:tr w14:paraId="1B111B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28FF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83171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10DBE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B0E21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55096F">
            <w:pPr>
              <w:jc w:val="left"/>
            </w:pPr>
          </w:p>
        </w:tc>
      </w:tr>
    </w:tbl>
    <w:p w14:paraId="589A2B4D">
      <w:pPr>
        <w:sectPr>
          <w:pgSz w:w="16383" w:h="11906" w:orient="landscape"/>
          <w:cols w:space="720" w:num="1"/>
        </w:sectPr>
      </w:pPr>
    </w:p>
    <w:p w14:paraId="41CAB54A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485"/>
        <w:gridCol w:w="1105"/>
        <w:gridCol w:w="1306"/>
        <w:gridCol w:w="1397"/>
        <w:gridCol w:w="983"/>
        <w:gridCol w:w="2871"/>
      </w:tblGrid>
      <w:tr w14:paraId="72FAC0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809F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C4CAA95"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7BA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0C2FDC82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DF34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1E68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4CC44F0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C721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162FB3">
            <w:pPr>
              <w:spacing w:before="0" w:after="0"/>
              <w:ind w:left="135"/>
              <w:jc w:val="left"/>
            </w:pPr>
          </w:p>
        </w:tc>
      </w:tr>
      <w:tr w14:paraId="476D6B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BCA971B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25D0EC6"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B27D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731C6C3"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1C0A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EDCDF56"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A5F0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058CF0D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09CB71E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3E78DF1">
            <w:pPr>
              <w:jc w:val="left"/>
            </w:pPr>
          </w:p>
        </w:tc>
      </w:tr>
      <w:tr w14:paraId="7E9745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115F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05B1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E618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9C5C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3C58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B6058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18C4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"https://m.edsoo.ru/8a1496ae"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https://m.edsoo.ru/8a1496ae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E9C8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1A1F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33BF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8871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2852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714F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C4882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76C3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"https://m.edsoo.ru/8a14a932"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https://m.edsoo.ru/8a14a932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7B5D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C7F1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9964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0C34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4462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A6A4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25010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920F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"https://m.edsoo.ru/8a14af2c"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8797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1E68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33D1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2E1B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89A1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09C8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38E08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E1AD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"https://m.edsoo.ru/8a14b166"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https://m.edsoo.ru/8a14b166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8D7B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8379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E2E1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5944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E8B8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84AE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156A1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A509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"https://m.edsoo.ru/8a14cd18"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https://m.edsoo.ru/8a14cd18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502A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098B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9521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3A78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5B34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5D9B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31187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E2F6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"https://m.edsoo.ru/8a14b2c4"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https://m.edsoo.ru/8a14b2c4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810C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876A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E708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7BF5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4603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B04A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57F10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2A3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"https://m.edsoo.ru/8a1494d8"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https://m.edsoo.ru/8a1494d8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"https://m.edsoo.ru/8a14c0e8"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https://m.edsoo.ru/8a14c0e8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106C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DFE4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CA04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CB33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F92F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D6B4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BC4A8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C68A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"https://m.edsoo.ru/8a14929e"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https://m.edsoo.ru/8a14929e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5BE4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ABAE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4F7E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1A05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9949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9193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FD36B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A37B29">
            <w:pPr>
              <w:spacing w:before="0" w:after="0"/>
              <w:ind w:left="135"/>
              <w:jc w:val="left"/>
            </w:pPr>
          </w:p>
        </w:tc>
      </w:tr>
      <w:tr w14:paraId="25DF79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2E32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806A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FDE7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92FE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338A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FE542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2E0B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"https://m.edsoo.ru/8a14c35e"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https://m.edsoo.ru/8a14c35e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E972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7C9A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ABC9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6319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F73D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E1D3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09388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4719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"https://m.edsoo.ru/8a14b490"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https://m.edsoo.ru/8a14b490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CB72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5906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58A4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5362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B697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6601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7F213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FB19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"https://m.edsoo.ru/8a14b6e8"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https://m.edsoo.ru/8a14b6e8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E1B1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05D1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5BD6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2578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316F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A26F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DD9BB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27C059">
            <w:pPr>
              <w:spacing w:before="0" w:after="0"/>
              <w:ind w:left="135"/>
              <w:jc w:val="left"/>
            </w:pPr>
          </w:p>
        </w:tc>
      </w:tr>
      <w:tr w14:paraId="0D075A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3C72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E948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8FFA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DDFF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A205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8C328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19BF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"https://m.edsoo.ru/8a14b8e6"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https://m.edsoo.ru/8a14b8e6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74AC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3B39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8C5A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4D8F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F0B2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4A52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673FE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743735">
            <w:pPr>
              <w:spacing w:before="0" w:after="0"/>
              <w:ind w:left="135"/>
              <w:jc w:val="left"/>
            </w:pPr>
          </w:p>
        </w:tc>
      </w:tr>
      <w:tr w14:paraId="539AAA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253B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8EA0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4683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035F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CF85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77159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FB26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"https://m.edsoo.ru/8a14ba1c"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https://m.edsoo.ru/8a14ba1c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B9AA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1620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DF29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5FBB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EF9C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1631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27AEB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A738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"https://m.edsoo.ru/8a14bd46"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https://m.edsoo.ru/8a14bd46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D4D1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EF67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6F44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2289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9944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A0DB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AD83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64F0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"https://m.edsoo.ru/8a14a19e"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https://m.edsoo.ru/8a14a19e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692B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04C4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705E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F55F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1AC8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4BF7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CEEC4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974A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"https://m.edsoo.ru/8a14a45a"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https://m.edsoo.ru/8a14a45a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85E1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D5E7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2A3A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4E07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6311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E7C4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C2B5B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723A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"https://m.edsoo.ru/8a14a7f2"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https://m.edsoo.ru/8a14a7f2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A5DE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845E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FD30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860A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7CCF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FB58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A6FD4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7672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"https://m.edsoo.ru/8a14996a"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https://m.edsoo.ru/8a14996a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F609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BE3E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A7F8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E5B5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B5EE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6817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585EE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19BC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"https://m.edsoo.ru/8a14982a"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https://m.edsoo.ru/8a14982a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0BC1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B749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80BD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A79B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F554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003B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B6D6E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3F1F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"https://m.edsoo.ru/8a14a626"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https://m.edsoo.ru/8a14a626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B0D3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1007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46C2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85BA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A91D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4ABC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46084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DB524C">
            <w:pPr>
              <w:spacing w:before="0" w:after="0"/>
              <w:ind w:left="135"/>
              <w:jc w:val="left"/>
            </w:pPr>
          </w:p>
        </w:tc>
      </w:tr>
      <w:tr w14:paraId="29BE8F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62D4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34EF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969A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B6F9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4C1F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23429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F4B975">
            <w:pPr>
              <w:spacing w:before="0" w:after="0"/>
              <w:ind w:left="135"/>
              <w:jc w:val="left"/>
            </w:pPr>
          </w:p>
        </w:tc>
      </w:tr>
      <w:tr w14:paraId="07477B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AF72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6A37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8DB9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17F2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05AD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3CB14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E32B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"https://m.edsoo.ru/8a14c71e"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https://m.edsoo.ru/8a14c71e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FAC0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73AB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C7DC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E09B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F784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ADFA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69AA6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3973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"https://m.edsoo.ru/8a14d0d8"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https://m.edsoo.ru/8a14d0d8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"https://m.edsoo.ru/8a14ca48"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https://m.edsoo.ru/8a14ca48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78F8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90E4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B8B1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EA76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2431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370B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475E5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F2E3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"https://m.edsoo.ru/8a149c3a"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"https://m.edsoo.ru/8a14c890"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https://m.edsoo.ru/8a14c890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0FC8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C089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BC5E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6450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9A16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D514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808B1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34A5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"https://m.edsoo.ru/8a149eb0"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https://m.edsoo.ru/8a149eb0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1846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A1F3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2FC1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C6D1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88B7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B6EB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01A0A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34F9C3">
            <w:pPr>
              <w:spacing w:before="0" w:after="0"/>
              <w:ind w:left="135"/>
              <w:jc w:val="left"/>
            </w:pPr>
          </w:p>
        </w:tc>
      </w:tr>
      <w:tr w14:paraId="6FB15D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A560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28E2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3211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D215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B5E8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8F414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6AF3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"https://m.edsoo.ru/8a149abe"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https://m.edsoo.ru/8a149abe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6B90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F1CB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3694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9E5B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CA26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B32B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F491D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8E83DB">
            <w:pPr>
              <w:spacing w:before="0" w:after="0"/>
              <w:ind w:left="135"/>
              <w:jc w:val="left"/>
            </w:pPr>
          </w:p>
        </w:tc>
      </w:tr>
      <w:tr w14:paraId="716555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68C1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3CC7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D273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9E33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470D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90D76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06F2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"https://m.edsoo.ru/8a14acca"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https://m.edsoo.ru/8a14acca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BF87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579D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9BA5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7E67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1A69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0FC6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1E82C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C7DC91">
            <w:pPr>
              <w:spacing w:before="0" w:after="0"/>
              <w:ind w:left="135"/>
              <w:jc w:val="left"/>
            </w:pPr>
          </w:p>
        </w:tc>
      </w:tr>
      <w:tr w14:paraId="52D725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9D04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57138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5186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8E8C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D9979C">
            <w:pPr>
              <w:jc w:val="left"/>
            </w:pPr>
          </w:p>
        </w:tc>
      </w:tr>
    </w:tbl>
    <w:p w14:paraId="0FF1ACC4">
      <w:pPr>
        <w:sectPr>
          <w:pgSz w:w="16383" w:h="11906" w:orient="landscape"/>
          <w:cols w:space="720" w:num="1"/>
        </w:sectPr>
      </w:pPr>
    </w:p>
    <w:p w14:paraId="168EDBAF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058"/>
        <w:gridCol w:w="1213"/>
        <w:gridCol w:w="1348"/>
        <w:gridCol w:w="1423"/>
        <w:gridCol w:w="1018"/>
        <w:gridCol w:w="2871"/>
      </w:tblGrid>
      <w:tr w14:paraId="3A20B1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091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0AA21FF"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8C4F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08D4090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7E87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AE29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53635EC1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C47E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4D6EDDC">
            <w:pPr>
              <w:spacing w:before="0" w:after="0"/>
              <w:ind w:left="135"/>
              <w:jc w:val="left"/>
            </w:pPr>
          </w:p>
        </w:tc>
      </w:tr>
      <w:tr w14:paraId="2F8F86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72D8278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2F21BCF">
            <w:pPr>
              <w:jc w:val="left"/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61DA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2125174"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286D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B3AF730"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10F0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10210A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68C311C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84171CB">
            <w:pPr>
              <w:jc w:val="left"/>
            </w:pPr>
          </w:p>
        </w:tc>
      </w:tr>
      <w:tr w14:paraId="419673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2C086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ED44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D350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F593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5914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9CF5CE9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AC8DC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"https://m.edsoo.ru/8a14fe78"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https://m.edsoo.ru/8a14fe78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72A7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BDE1B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09F95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794CD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D99A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6395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36619CA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D8C6C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"https://m.edsoo.ru/8a14d4ca"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https://m.edsoo.ru/8a14d4ca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"https://m.edsoo.ru/8a14dd4e"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https://m.edsoo.ru/8a14dd4e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"https://m.edsoo.ru/8a150e90"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https://m.edsoo.ru/8a150e90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2DEE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BE40D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C3691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1D2E5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33EC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E621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C3681EF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749D0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"https://m.edsoo.ru/8a14f630"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https://m.edsoo.ru/8a14f630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558A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17235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6191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C63BF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1CA3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93D7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2064126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F2F2D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"https://m.edsoo.ru/8a151070"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https://m.edsoo.ru/8a151070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5463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8BEC0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5D388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3B00A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85E7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428C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352528B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12E71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"https://m.edsoo.ru/8a14eafa"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https://m.edsoo.ru/8a14eafa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64BD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76532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91D9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0E0DA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F2D8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FE1D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A181A9F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AEB5DF2">
            <w:pPr>
              <w:spacing w:before="0" w:after="0"/>
              <w:ind w:left="135"/>
              <w:jc w:val="left"/>
            </w:pPr>
          </w:p>
        </w:tc>
      </w:tr>
      <w:tr w14:paraId="1F836B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77562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9F801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15368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0652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CFA1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C57D617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648A4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"https://m.edsoo.ru/8a14ec6c"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https://m.edsoo.ru/8a14ec6c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38DA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CE68D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0522D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82558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64FB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298C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6E35561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D8CA0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F61F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1B918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5372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CA66A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6717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E077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1C40315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6FF00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"https://m.edsoo.ru/8a14fcca"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https://m.edsoo.ru/8a14fcca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D890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FB433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523D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3F02A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7E70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74CB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7992014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272DC9E">
            <w:pPr>
              <w:spacing w:before="0" w:after="0"/>
              <w:ind w:left="135"/>
              <w:jc w:val="left"/>
            </w:pPr>
          </w:p>
        </w:tc>
      </w:tr>
      <w:tr w14:paraId="0D99B6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5FDF5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AE9B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D371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0303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1316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93460B3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32504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"https://m.edsoo.ru/8a14f838"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https://m.edsoo.ru/8a14f838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DA99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0B2B4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3919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CD9C5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805C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D80F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EBD8A1A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106A9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"https://m.edsoo.ru/8a14db64"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https://m.edsoo.ru/8a14db64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73DB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0EA0E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520A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DF895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2ABB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A881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B0451F0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78451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"https://m.edsoo.ru/8a14d7b8"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https://m.edsoo.ru/8a14d7b8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6B3F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57E7D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EAE51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D6383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D7E1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469A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2ACF5E0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DC05422">
            <w:pPr>
              <w:spacing w:before="0" w:after="0"/>
              <w:ind w:left="135"/>
              <w:jc w:val="left"/>
            </w:pPr>
          </w:p>
        </w:tc>
      </w:tr>
      <w:tr w14:paraId="409670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BBE85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FC357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2A8E9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30EE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57FC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DB542F6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13EB822">
            <w:pPr>
              <w:spacing w:before="0" w:after="0"/>
              <w:ind w:left="135"/>
              <w:jc w:val="left"/>
            </w:pPr>
          </w:p>
        </w:tc>
      </w:tr>
      <w:tr w14:paraId="16E5C3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22851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D60F3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BA588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2591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A6DE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344DE40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B7249FB">
            <w:pPr>
              <w:spacing w:before="0" w:after="0"/>
              <w:ind w:left="135"/>
              <w:jc w:val="left"/>
            </w:pPr>
          </w:p>
        </w:tc>
      </w:tr>
      <w:tr w14:paraId="0E6E62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A35A2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3F3FE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6289C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40E0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3F62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1FCED74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289DC08">
            <w:pPr>
              <w:spacing w:before="0" w:after="0"/>
              <w:ind w:left="135"/>
              <w:jc w:val="left"/>
            </w:pPr>
          </w:p>
        </w:tc>
      </w:tr>
      <w:tr w14:paraId="4E5FCF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03D6C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295D2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4E65D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5852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283A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B1D403D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7A638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"https://m.edsoo.ru/8a14ec6c"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https://m.edsoo.ru/8a14ec6c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"https://m.edsoo.ru/8a14e938"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https://m.edsoo.ru/8a14e938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51C7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BE96E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851C6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1E2C1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5902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E643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E980AF3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5845BE6">
            <w:pPr>
              <w:spacing w:before="0" w:after="0"/>
              <w:ind w:left="135"/>
              <w:jc w:val="left"/>
            </w:pPr>
          </w:p>
        </w:tc>
      </w:tr>
      <w:tr w14:paraId="126CE3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C1B25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4500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B06AA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41E5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F0F1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0091C99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D17DBE7">
            <w:pPr>
              <w:spacing w:before="0" w:after="0"/>
              <w:ind w:left="135"/>
              <w:jc w:val="left"/>
            </w:pPr>
          </w:p>
        </w:tc>
      </w:tr>
      <w:tr w14:paraId="7023EE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1F317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67186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B6846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0753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CEE3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23ACA3B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DA746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"https://m.edsoo.ru/8a14f036"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https://m.edsoo.ru/8a14f036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7769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2DA65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8802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F478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0F2F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6BF5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19C98EF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330EE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"https://m.edsoo.ru/8a14f270"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https://m.edsoo.ru/8a14f270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91EA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0C3ED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37FF8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E60F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0D58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4DD3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06DF23A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ED1B287">
            <w:pPr>
              <w:spacing w:before="0" w:after="0"/>
              <w:ind w:left="135"/>
              <w:jc w:val="left"/>
            </w:pPr>
          </w:p>
        </w:tc>
      </w:tr>
      <w:tr w14:paraId="46AD40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D1C5C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DD18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47914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4367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5C4F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FA85871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FEF5A96">
            <w:pPr>
              <w:spacing w:before="0" w:after="0"/>
              <w:ind w:left="135"/>
              <w:jc w:val="left"/>
            </w:pPr>
          </w:p>
        </w:tc>
      </w:tr>
      <w:tr w14:paraId="184771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0A093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D250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E416B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F6CE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4FE0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F3B0393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40502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"https://m.edsoo.ru/8a151584"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https://m.edsoo.ru/8a151584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E13A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B777F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9B344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4D337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F945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2D43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EF727FA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B9853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"https://m.edsoo.ru/8a15074c"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https://m.edsoo.ru/8a15074c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810A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F48E6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E7A3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9B0AB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7CA9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55B3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545E816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8E433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"https://m.edsoo.ru/8a15088c"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https://m.edsoo.ru/8a15088c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"https://m.edsoo.ru/8a14faa4"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https://m.edsoo.ru/8a14faa4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"https://m.edsoo.ru/8a150a80"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https://m.edsoo.ru/8a150a80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BB32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8AE78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222B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D6246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42FC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6EAE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5C1527F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8938D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"https://m.edsoo.ru/8a151a7a"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https://m.edsoo.ru/8a151a7a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"https://m.edsoo.ru/8a151318"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https://m.edsoo.ru/8a151318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E637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8D9AF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B50A4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CA594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1731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6064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636ECF4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3CE40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"https://m.edsoo.ru/8a15006c"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https://m.edsoo.ru/8a15006c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A729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4494A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8CA9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6B4A2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7343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9588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A7ABB23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E139716">
            <w:pPr>
              <w:spacing w:before="0" w:after="0"/>
              <w:ind w:left="135"/>
              <w:jc w:val="left"/>
            </w:pPr>
          </w:p>
        </w:tc>
      </w:tr>
      <w:tr w14:paraId="2D31C8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5123B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37C2B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4AC2C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3DAF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BF05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9307D23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2FA6736">
            <w:pPr>
              <w:spacing w:before="0" w:after="0"/>
              <w:ind w:left="135"/>
              <w:jc w:val="left"/>
            </w:pPr>
          </w:p>
        </w:tc>
      </w:tr>
      <w:tr w14:paraId="083C37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A5755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44816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D285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CA52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F8A1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319813D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84054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"https://m.edsoo.ru/8a150cb0"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https://m.edsoo.ru/8a150cb0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"https://m.edsoo.ru/8a14e4c4"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https://m.edsoo.ru/8a14e4c4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56BC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C0239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80B9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49FF5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F6D8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4517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405D352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385B8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"https://m.edsoo.ru/8a14e6b8"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https://m.edsoo.ru/8a14e6b8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64A1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E19DA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8531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FDB0A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6517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BC52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208C3FD"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C31E589">
            <w:pPr>
              <w:spacing w:before="0" w:after="0"/>
              <w:ind w:left="135"/>
              <w:jc w:val="left"/>
            </w:pPr>
          </w:p>
        </w:tc>
      </w:tr>
      <w:tr w14:paraId="2031AB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C786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258345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82E0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AB82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882671">
            <w:pPr>
              <w:jc w:val="left"/>
            </w:pPr>
          </w:p>
        </w:tc>
      </w:tr>
    </w:tbl>
    <w:p w14:paraId="467A8759">
      <w:pPr>
        <w:sectPr>
          <w:pgSz w:w="16383" w:h="11906" w:orient="landscape"/>
          <w:cols w:space="720" w:num="1"/>
        </w:sectPr>
      </w:pPr>
    </w:p>
    <w:p w14:paraId="685A04A8">
      <w:pPr>
        <w:sectPr>
          <w:pgSz w:w="16383" w:h="11906" w:orient="landscape"/>
          <w:cols w:space="720" w:num="1"/>
        </w:sectPr>
      </w:pPr>
      <w:bookmarkStart w:id="19" w:name="block-32120075"/>
    </w:p>
    <w:bookmarkEnd w:id="18"/>
    <w:bookmarkEnd w:id="19"/>
    <w:p w14:paraId="2016D4A1">
      <w:pPr>
        <w:spacing w:before="0" w:after="0"/>
        <w:ind w:left="120"/>
        <w:jc w:val="left"/>
      </w:pPr>
      <w:bookmarkStart w:id="20" w:name="block-32120076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17E1F6D4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25B2D088">
      <w:pPr>
        <w:spacing w:before="0" w:after="0" w:line="480" w:lineRule="auto"/>
        <w:ind w:left="120"/>
        <w:jc w:val="left"/>
      </w:pPr>
      <w:bookmarkStart w:id="21" w:name="db50a40d-f8ae-4e5d-8e70-919f427dc0ce"/>
      <w:r>
        <w:rPr>
          <w:rFonts w:ascii="Times New Roman" w:hAnsi="Times New Roman"/>
          <w:b w:val="0"/>
          <w:i w:val="0"/>
          <w:color w:val="000000"/>
          <w:sz w:val="28"/>
        </w:rPr>
        <w:t>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21"/>
      <w:r>
        <w:rPr>
          <w:sz w:val="28"/>
        </w:rPr>
        <w:br w:type="textWrapping"/>
      </w:r>
      <w:bookmarkStart w:id="22" w:name="db50a40d-f8ae-4e5d-8e70-919f427dc0ce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Изобразительное искусство: 1-й класс: учебник; 14-е издание, переработанное, 1 класс/ Неменская Л.А.; под редакцией Неменского Б.М., Акционерное общество «Издательство «Просвещение»</w:t>
      </w:r>
      <w:bookmarkEnd w:id="22"/>
      <w:r>
        <w:rPr>
          <w:sz w:val="28"/>
        </w:rPr>
        <w:br w:type="textWrapping"/>
      </w:r>
      <w:bookmarkStart w:id="23" w:name="db50a40d-f8ae-4e5d-8e70-919f427dc0ce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Изобразительное искусство: 2-й класс: учебник; 14-е издание, переработанное, 2 класс/ Коротеева Е.И.; под редакцией Неменского Б.М., Акционерное общество «Издательство «Просвещение»</w:t>
      </w:r>
      <w:bookmarkEnd w:id="23"/>
      <w:r>
        <w:rPr>
          <w:sz w:val="28"/>
        </w:rPr>
        <w:br w:type="textWrapping"/>
      </w:r>
      <w:bookmarkStart w:id="24" w:name="db50a40d-f8ae-4e5d-8e70-919f427dc0ce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Изобразительное искусство: 3-й класс: учебник; 14-е издание, переработанное, 3 класс/ Горяева Н.А., Неменская Л.А., Питерских А.С. и др.; под редакцией Неменского Б.М., Акционерное общество «Издательство «Просвещение»</w:t>
      </w:r>
      <w:bookmarkEnd w:id="24"/>
    </w:p>
    <w:p w14:paraId="10D0BAB3">
      <w:pPr>
        <w:spacing w:before="0" w:after="0" w:line="480" w:lineRule="auto"/>
        <w:ind w:left="120"/>
        <w:jc w:val="left"/>
      </w:pPr>
    </w:p>
    <w:p w14:paraId="23D8487F">
      <w:pPr>
        <w:spacing w:before="0" w:after="0"/>
        <w:ind w:left="120"/>
        <w:jc w:val="left"/>
      </w:pPr>
    </w:p>
    <w:p w14:paraId="5891E857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16222E2E">
      <w:pPr>
        <w:spacing w:before="0" w:after="0" w:line="480" w:lineRule="auto"/>
        <w:ind w:left="120"/>
        <w:jc w:val="left"/>
      </w:pPr>
      <w:bookmarkStart w:id="25" w:name="27f88a84-cde6-45cc-9a12-309dd9b67dab"/>
      <w:r>
        <w:rPr>
          <w:rFonts w:ascii="Times New Roman" w:hAnsi="Times New Roman"/>
          <w:b w:val="0"/>
          <w:i w:val="0"/>
          <w:color w:val="000000"/>
          <w:sz w:val="28"/>
        </w:rPr>
        <w:t>Методические рекомендации (УМК "Школа России")</w:t>
      </w:r>
      <w:bookmarkEnd w:id="25"/>
    </w:p>
    <w:p w14:paraId="43E54065">
      <w:pPr>
        <w:spacing w:before="0" w:after="0"/>
        <w:ind w:left="120"/>
        <w:jc w:val="left"/>
      </w:pPr>
    </w:p>
    <w:p w14:paraId="48493DF8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693BE506">
      <w:pPr>
        <w:spacing w:before="0" w:after="0" w:line="480" w:lineRule="auto"/>
        <w:ind w:left="120"/>
        <w:jc w:val="left"/>
      </w:pPr>
      <w:bookmarkStart w:id="26" w:name="e2d6e2bf-4893-4145-be02-d49817b4b26f"/>
      <w:r>
        <w:rPr>
          <w:rFonts w:ascii="Times New Roman" w:hAnsi="Times New Roman"/>
          <w:b w:val="0"/>
          <w:i w:val="0"/>
          <w:color w:val="000000"/>
          <w:sz w:val="28"/>
        </w:rPr>
        <w:t xml:space="preserve">Библиотека ЦОК https://m.edsoo.ru/ </w:t>
      </w:r>
      <w:bookmarkEnd w:id="26"/>
    </w:p>
    <w:p w14:paraId="018470C7">
      <w:pPr>
        <w:sectPr>
          <w:pgSz w:w="11906" w:h="16383"/>
          <w:cols w:space="720" w:num="1"/>
        </w:sectPr>
      </w:pPr>
      <w:bookmarkStart w:id="27" w:name="block-32120076"/>
    </w:p>
    <w:bookmarkEnd w:id="20"/>
    <w:bookmarkEnd w:id="27"/>
    <w:p w14:paraId="52358A62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01801186"/>
    <w:rsid w:val="082E50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63</Pages>
  <TotalTime>1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2024-09-09T17:15:00Z</dcterms:created>
  <dc:creator>1</dc:creator>
  <cp:lastModifiedBy>Иван Анпилогов</cp:lastModifiedBy>
  <dcterms:modified xsi:type="dcterms:W3CDTF">2024-09-09T17:17:33Z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EFDD3401EBBA403B9B1A6182A2028C59_12</vt:lpwstr>
  </property>
</Properties>
</file>