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A65" w:rsidRDefault="00E15A65">
      <w:pPr>
        <w:spacing w:line="240" w:lineRule="exact"/>
        <w:rPr>
          <w:color w:val="auto"/>
          <w:sz w:val="19"/>
          <w:szCs w:val="19"/>
        </w:rPr>
      </w:pPr>
    </w:p>
    <w:p w:rsidR="005C1F83" w:rsidRPr="005C1F83" w:rsidRDefault="005C1F83" w:rsidP="005C1F83">
      <w:pPr>
        <w:widowControl/>
        <w:jc w:val="center"/>
        <w:rPr>
          <w:color w:val="auto"/>
          <w:sz w:val="28"/>
          <w:szCs w:val="28"/>
        </w:rPr>
      </w:pPr>
      <w:r w:rsidRPr="005C1F83">
        <w:rPr>
          <w:color w:val="auto"/>
          <w:sz w:val="28"/>
          <w:szCs w:val="28"/>
        </w:rPr>
        <w:t xml:space="preserve">                                                           УТВЕРЖДАЮ:</w:t>
      </w:r>
    </w:p>
    <w:p w:rsidR="005C1F83" w:rsidRPr="005C1F83" w:rsidRDefault="005C1F83" w:rsidP="005C1F83">
      <w:pPr>
        <w:widowControl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</w:t>
      </w:r>
      <w:bookmarkStart w:id="0" w:name="_GoBack"/>
      <w:bookmarkEnd w:id="0"/>
      <w:r>
        <w:rPr>
          <w:color w:val="auto"/>
          <w:sz w:val="28"/>
          <w:szCs w:val="28"/>
        </w:rPr>
        <w:t xml:space="preserve">                         </w:t>
      </w:r>
      <w:r w:rsidRPr="005C1F83">
        <w:rPr>
          <w:color w:val="auto"/>
          <w:sz w:val="28"/>
          <w:szCs w:val="28"/>
        </w:rPr>
        <w:t>Директор МБОУ «Храбровская СОШ»</w:t>
      </w:r>
    </w:p>
    <w:p w:rsidR="005C1F83" w:rsidRPr="005C1F83" w:rsidRDefault="005C1F83" w:rsidP="005C1F83">
      <w:pPr>
        <w:widowControl/>
        <w:jc w:val="center"/>
        <w:rPr>
          <w:color w:val="auto"/>
          <w:sz w:val="28"/>
          <w:szCs w:val="28"/>
        </w:rPr>
      </w:pPr>
      <w:r w:rsidRPr="005C1F83">
        <w:rPr>
          <w:color w:val="auto"/>
          <w:sz w:val="28"/>
          <w:szCs w:val="28"/>
        </w:rPr>
        <w:t xml:space="preserve">                                                          _________________Е.А. Бурсова</w:t>
      </w:r>
    </w:p>
    <w:p w:rsidR="005C1F83" w:rsidRPr="005C1F83" w:rsidRDefault="005C1F83" w:rsidP="005C1F83">
      <w:pPr>
        <w:widowControl/>
        <w:jc w:val="center"/>
        <w:rPr>
          <w:color w:val="auto"/>
          <w:sz w:val="28"/>
          <w:szCs w:val="28"/>
        </w:rPr>
      </w:pPr>
      <w:r w:rsidRPr="005C1F83">
        <w:rPr>
          <w:color w:val="auto"/>
          <w:sz w:val="28"/>
          <w:szCs w:val="28"/>
        </w:rPr>
        <w:t xml:space="preserve">                                              «_</w:t>
      </w:r>
      <w:r w:rsidR="00AC39AB">
        <w:rPr>
          <w:color w:val="auto"/>
          <w:sz w:val="28"/>
          <w:szCs w:val="28"/>
        </w:rPr>
        <w:t>01</w:t>
      </w:r>
      <w:r w:rsidRPr="005C1F83">
        <w:rPr>
          <w:color w:val="auto"/>
          <w:sz w:val="28"/>
          <w:szCs w:val="28"/>
        </w:rPr>
        <w:t>__» ____</w:t>
      </w:r>
      <w:r w:rsidR="00AC39AB">
        <w:rPr>
          <w:color w:val="auto"/>
          <w:sz w:val="28"/>
          <w:szCs w:val="28"/>
        </w:rPr>
        <w:t>09_____2023</w:t>
      </w:r>
      <w:r w:rsidRPr="005C1F83">
        <w:rPr>
          <w:color w:val="auto"/>
          <w:sz w:val="28"/>
          <w:szCs w:val="28"/>
        </w:rPr>
        <w:t>год</w:t>
      </w:r>
    </w:p>
    <w:p w:rsidR="005C1F83" w:rsidRPr="005C1F83" w:rsidRDefault="005C1F83" w:rsidP="005C1F83">
      <w:pPr>
        <w:widowControl/>
        <w:ind w:left="708" w:firstLine="708"/>
        <w:jc w:val="center"/>
        <w:rPr>
          <w:color w:val="auto"/>
          <w:sz w:val="28"/>
          <w:szCs w:val="28"/>
        </w:rPr>
      </w:pPr>
      <w:r w:rsidRPr="005C1F83">
        <w:rPr>
          <w:color w:val="auto"/>
          <w:sz w:val="28"/>
          <w:szCs w:val="28"/>
        </w:rPr>
        <w:t xml:space="preserve">                                   </w:t>
      </w:r>
    </w:p>
    <w:p w:rsidR="005C1F83" w:rsidRPr="005C1F83" w:rsidRDefault="005C1F83" w:rsidP="005C1F83">
      <w:pPr>
        <w:widowControl/>
        <w:rPr>
          <w:color w:val="auto"/>
          <w:sz w:val="28"/>
          <w:szCs w:val="28"/>
        </w:rPr>
      </w:pPr>
    </w:p>
    <w:p w:rsidR="00E15A65" w:rsidRDefault="00E15A65">
      <w:pPr>
        <w:spacing w:line="240" w:lineRule="exact"/>
        <w:rPr>
          <w:color w:val="auto"/>
          <w:sz w:val="19"/>
          <w:szCs w:val="19"/>
        </w:rPr>
      </w:pPr>
    </w:p>
    <w:p w:rsidR="00E15A65" w:rsidRDefault="00E15A65">
      <w:pPr>
        <w:spacing w:before="58" w:after="58" w:line="240" w:lineRule="exact"/>
        <w:rPr>
          <w:color w:val="auto"/>
          <w:sz w:val="19"/>
          <w:szCs w:val="19"/>
        </w:rPr>
      </w:pPr>
    </w:p>
    <w:p w:rsidR="00E15A65" w:rsidRDefault="00E15A65">
      <w:pPr>
        <w:rPr>
          <w:color w:val="auto"/>
          <w:sz w:val="2"/>
          <w:szCs w:val="2"/>
        </w:rPr>
        <w:sectPr w:rsidR="00E15A65">
          <w:type w:val="continuous"/>
          <w:pgSz w:w="11900" w:h="16840"/>
          <w:pgMar w:top="731" w:right="0" w:bottom="1396" w:left="0" w:header="0" w:footer="3" w:gutter="0"/>
          <w:cols w:space="720"/>
          <w:noEndnote/>
          <w:docGrid w:linePitch="360"/>
        </w:sectPr>
      </w:pPr>
    </w:p>
    <w:p w:rsidR="00E15A65" w:rsidRPr="00315DA6" w:rsidRDefault="00315DA6">
      <w:pPr>
        <w:pStyle w:val="MSGENFONTSTYLENAMETEMPLATEROLELEVELMSGENFONTSTYLENAMEBYROLEHEADING10"/>
        <w:keepNext/>
        <w:keepLines/>
        <w:shd w:val="clear" w:color="auto" w:fill="auto"/>
        <w:ind w:left="40"/>
        <w:rPr>
          <w:rFonts w:ascii="Times New Roman" w:hAnsi="Times New Roman" w:cs="Times New Roman"/>
          <w:sz w:val="28"/>
          <w:szCs w:val="28"/>
        </w:rPr>
      </w:pPr>
      <w:bookmarkStart w:id="1" w:name="bookmark0"/>
      <w:r w:rsidRPr="00315DA6">
        <w:rPr>
          <w:rStyle w:val="MSGENFONTSTYLENAMETEMPLATEROLELEVELMSGENFONTSTYLENAMEBYROLEHEADING1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Положение о регламенте</w:t>
      </w:r>
      <w:bookmarkEnd w:id="1"/>
    </w:p>
    <w:p w:rsidR="00E15A65" w:rsidRPr="00315DA6" w:rsidRDefault="005C1F83" w:rsidP="005373B3">
      <w:pPr>
        <w:pStyle w:val="MSGENFONTSTYLENAMETEMPLATEROLENUMBERMSGENFONTSTYLENAMEBYROLETEXT50"/>
        <w:shd w:val="clear" w:color="auto" w:fill="auto"/>
        <w:spacing w:after="443"/>
        <w:ind w:right="620"/>
        <w:jc w:val="center"/>
        <w:rPr>
          <w:rFonts w:ascii="Times New Roman" w:hAnsi="Times New Roman" w:cs="Times New Roman"/>
          <w:sz w:val="28"/>
          <w:szCs w:val="28"/>
        </w:rPr>
      </w:pPr>
      <w:r w:rsidRPr="00315DA6">
        <w:rPr>
          <w:rStyle w:val="MSGENFONTSTYLENAMETEMPLATEROLENUMBERMSGENFONTSTYLENAMEBYROLETEXT5"/>
          <w:rFonts w:ascii="Times New Roman" w:hAnsi="Times New Roman" w:cs="Times New Roman"/>
          <w:b/>
          <w:bCs/>
          <w:color w:val="000000"/>
          <w:sz w:val="28"/>
          <w:szCs w:val="28"/>
        </w:rPr>
        <w:t>по работе учителей и обучающихся МБОУ «Храбровсая СОШ»</w:t>
      </w:r>
      <w:r w:rsidR="00E15A65" w:rsidRPr="00315DA6">
        <w:rPr>
          <w:rStyle w:val="MSGENFONTSTYLENAMETEMPLATEROLENUMBERMSGENFONTSTYLENAMEBYROLETEXT5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5DA6">
        <w:rPr>
          <w:rStyle w:val="MSGENFONTSTYLENAMETEMPLATEROLENUMBERMSGENFONTSTYLENAMEBYROLETEXT5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</w:t>
      </w:r>
      <w:r w:rsidR="00E15A65" w:rsidRPr="00315DA6">
        <w:rPr>
          <w:rStyle w:val="MSGENFONTSTYLENAMETEMPLATEROLENUMBERMSGENFONTSTYLENAMEBYROLETEXT5"/>
          <w:rFonts w:ascii="Times New Roman" w:hAnsi="Times New Roman" w:cs="Times New Roman"/>
          <w:b/>
          <w:bCs/>
          <w:color w:val="000000"/>
          <w:sz w:val="28"/>
          <w:szCs w:val="28"/>
        </w:rPr>
        <w:t>в сети Интернет</w:t>
      </w:r>
    </w:p>
    <w:p w:rsidR="00E15A65" w:rsidRPr="005C1F83" w:rsidRDefault="00E15A65" w:rsidP="005C1F83">
      <w:pPr>
        <w:pStyle w:val="MSGENFONTSTYLENAMETEMPLATEROLELEVELMSGENFONTSTYLENAMEBYROLEHEADING10"/>
        <w:keepNext/>
        <w:keepLines/>
        <w:numPr>
          <w:ilvl w:val="0"/>
          <w:numId w:val="1"/>
        </w:numPr>
        <w:shd w:val="clear" w:color="auto" w:fill="auto"/>
        <w:tabs>
          <w:tab w:val="left" w:pos="279"/>
        </w:tabs>
        <w:spacing w:after="365" w:line="268" w:lineRule="exact"/>
        <w:rPr>
          <w:rFonts w:ascii="Times New Roman" w:hAnsi="Times New Roman" w:cs="Times New Roman"/>
        </w:rPr>
      </w:pPr>
      <w:bookmarkStart w:id="2" w:name="bookmark1"/>
      <w:r w:rsidRPr="005C1F83">
        <w:rPr>
          <w:rStyle w:val="MSGENFONTSTYLENAMETEMPLATEROLELEVELMSGENFONTSTYLENAMEBYROLEHEADING1"/>
          <w:rFonts w:ascii="Times New Roman" w:hAnsi="Times New Roman" w:cs="Times New Roman"/>
          <w:b/>
          <w:bCs/>
          <w:color w:val="000000"/>
        </w:rPr>
        <w:t>Общие положения</w:t>
      </w:r>
      <w:bookmarkEnd w:id="2"/>
    </w:p>
    <w:p w:rsidR="00E15A65" w:rsidRPr="005C1F83" w:rsidRDefault="00E15A65" w:rsidP="005C1F83">
      <w:pPr>
        <w:pStyle w:val="MSGENFONTSTYLENAMETEMPLATEROLENUMBERMSGENFONTSTYLENAMEBYROLETEXT20"/>
        <w:shd w:val="clear" w:color="auto" w:fill="auto"/>
        <w:spacing w:after="156" w:line="312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1F83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 xml:space="preserve">«Точка доступа» к сети Интернет предназначена для </w:t>
      </w:r>
      <w:r w:rsidR="005C1F83" w:rsidRPr="005C1F83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обслуживания учителей и обучающихся МБОУ «Храбровская СОШ»</w:t>
      </w:r>
      <w:r w:rsidRPr="005C1F83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. Сотрудники и</w:t>
      </w:r>
      <w:r w:rsidR="005C1F83" w:rsidRPr="005C1F83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 xml:space="preserve"> обучающихся МБОУ «Храбровская СОШ»</w:t>
      </w:r>
      <w:r w:rsidRPr="005C1F83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 xml:space="preserve"> допускаются к работе на бесплатной основе.</w:t>
      </w:r>
    </w:p>
    <w:p w:rsidR="00E15A65" w:rsidRPr="005C1F83" w:rsidRDefault="005C1F83">
      <w:pPr>
        <w:pStyle w:val="MSGENFONTSTYLENAMETEMPLATEROLENUMBERMSGENFONTSTYLENAMEBYROLETEXT20"/>
        <w:shd w:val="clear" w:color="auto" w:fill="auto"/>
        <w:tabs>
          <w:tab w:val="left" w:pos="2414"/>
          <w:tab w:val="left" w:pos="6389"/>
        </w:tabs>
        <w:spacing w:line="317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E15A65" w:rsidRPr="005C1F83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К работе в</w:t>
      </w:r>
      <w:r w:rsidR="00E15A65" w:rsidRPr="005C1F83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ab/>
        <w:t>Интернет допускаются</w:t>
      </w:r>
      <w:r w:rsidR="00E15A65" w:rsidRPr="005C1F83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ab/>
        <w:t>пользователи, прошедшие</w:t>
      </w:r>
    </w:p>
    <w:p w:rsidR="00E15A65" w:rsidRPr="005C1F83" w:rsidRDefault="00E15A65">
      <w:pPr>
        <w:pStyle w:val="MSGENFONTSTYLENAMETEMPLATEROLENUMBERMSGENFONTSTYLENAMEBYROLETEXT20"/>
        <w:shd w:val="clear" w:color="auto" w:fill="auto"/>
        <w:spacing w:after="156" w:line="317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C1F83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предварительную регистрацию у администраторов соответствующих локальных сетей.</w:t>
      </w:r>
    </w:p>
    <w:p w:rsidR="00E15A65" w:rsidRPr="005C1F83" w:rsidRDefault="00E15A65" w:rsidP="005C1F83">
      <w:pPr>
        <w:pStyle w:val="MSGENFONTSTYLENAMETEMPLATEROLENUMBERMSGENFONTSTYLENAMEBYROLETEXT20"/>
        <w:shd w:val="clear" w:color="auto" w:fill="auto"/>
        <w:spacing w:after="156" w:line="312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1F83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 xml:space="preserve">Предоставление сеанса работы в Интернет осуществляется, </w:t>
      </w:r>
      <w:r w:rsidR="005C1F83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как правило через прокси-сервер</w:t>
      </w:r>
      <w:r w:rsidRPr="005C1F83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:</w:t>
      </w:r>
    </w:p>
    <w:p w:rsidR="00E15A65" w:rsidRPr="005C1F83" w:rsidRDefault="005C1F83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236"/>
        </w:tabs>
        <w:spacing w:line="317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 xml:space="preserve">обучающимся </w:t>
      </w:r>
      <w:r w:rsidR="00E15A65" w:rsidRPr="005C1F83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предоставляется доступ в компью</w:t>
      </w:r>
      <w:r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терный класс</w:t>
      </w:r>
      <w:r w:rsidR="00E15A65" w:rsidRPr="005C1F83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 xml:space="preserve"> согласно расписанию</w:t>
      </w:r>
    </w:p>
    <w:p w:rsidR="00E15A65" w:rsidRPr="005C1F83" w:rsidRDefault="00E15A65">
      <w:pPr>
        <w:pStyle w:val="MSGENFONTSTYLENAMETEMPLATEROLENUMBERMSGENFONTSTYLENAMEBYROLETEXT20"/>
        <w:shd w:val="clear" w:color="auto" w:fill="auto"/>
        <w:spacing w:line="317" w:lineRule="exact"/>
        <w:ind w:left="8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1F83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 xml:space="preserve">занятий </w:t>
      </w:r>
    </w:p>
    <w:p w:rsidR="00E15A65" w:rsidRPr="005C1F83" w:rsidRDefault="00E15A65" w:rsidP="00315DA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236"/>
        </w:tabs>
        <w:spacing w:line="317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C1F83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 xml:space="preserve">учителям предоставляется доступ согласно </w:t>
      </w:r>
      <w:r w:rsidR="00315DA6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 xml:space="preserve">расписанию занятий с рабочего места </w:t>
      </w:r>
    </w:p>
    <w:p w:rsidR="00E15A65" w:rsidRPr="005C1F83" w:rsidRDefault="00E15A65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236"/>
        </w:tabs>
        <w:spacing w:line="317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C1F83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остальным пользователям предоставляется доступ при наличии резерва</w:t>
      </w:r>
    </w:p>
    <w:p w:rsidR="00E15A65" w:rsidRPr="005C1F83" w:rsidRDefault="00E15A65">
      <w:pPr>
        <w:pStyle w:val="MSGENFONTSTYLENAMETEMPLATEROLENUMBERMSGENFONTSTYLENAMEBYROLETEXT20"/>
        <w:shd w:val="clear" w:color="auto" w:fill="auto"/>
        <w:spacing w:after="160" w:line="317" w:lineRule="exact"/>
        <w:ind w:left="8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1F83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пропускной способности канала передачи.</w:t>
      </w:r>
    </w:p>
    <w:p w:rsidR="00315DA6" w:rsidRDefault="00E15A65" w:rsidP="00315DA6">
      <w:pPr>
        <w:pStyle w:val="MSGENFONTSTYLENAMETEMPLATEROLENUMBERMSGENFONTSTYLENAMEBYROLETEXT20"/>
        <w:shd w:val="clear" w:color="auto" w:fill="auto"/>
        <w:spacing w:line="317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C1F83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По всем вопросам, связанным с доступом в Интернет, след</w:t>
      </w:r>
      <w:r w:rsidR="00315DA6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ует обращаться к системному администратору.</w:t>
      </w:r>
      <w:bookmarkStart w:id="3" w:name="bookmark2"/>
    </w:p>
    <w:p w:rsidR="00315DA6" w:rsidRDefault="00315DA6" w:rsidP="00315DA6">
      <w:pPr>
        <w:pStyle w:val="MSGENFONTSTYLENAMETEMPLATEROLENUMBERMSGENFONTSTYLENAMEBYROLETEXT20"/>
        <w:shd w:val="clear" w:color="auto" w:fill="auto"/>
        <w:spacing w:line="317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5A65" w:rsidRPr="00315DA6" w:rsidRDefault="00315DA6" w:rsidP="00315DA6">
      <w:pPr>
        <w:pStyle w:val="MSGENFONTSTYLENAMETEMPLATEROLENUMBERMSGENFONTSTYLENAMEBYROLETEXT20"/>
        <w:shd w:val="clear" w:color="auto" w:fill="auto"/>
        <w:spacing w:line="317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MSGENFONTSTYLENAMETEMPLATEROLELEVELMSGENFONTSTYLENAMEBYROLEHEADING1"/>
          <w:rFonts w:ascii="Times New Roman" w:hAnsi="Times New Roman" w:cs="Times New Roman"/>
          <w:bCs w:val="0"/>
          <w:color w:val="000000"/>
        </w:rPr>
        <w:t>2.</w:t>
      </w:r>
      <w:r w:rsidR="00E15A65" w:rsidRPr="00315DA6">
        <w:rPr>
          <w:rStyle w:val="MSGENFONTSTYLENAMETEMPLATEROLELEVELMSGENFONTSTYLENAMEBYROLEHEADING1"/>
          <w:rFonts w:ascii="Times New Roman" w:hAnsi="Times New Roman" w:cs="Times New Roman"/>
          <w:bCs w:val="0"/>
          <w:color w:val="000000"/>
        </w:rPr>
        <w:t>Правила работы</w:t>
      </w:r>
      <w:bookmarkEnd w:id="3"/>
    </w:p>
    <w:p w:rsidR="00E15A65" w:rsidRPr="005C1F83" w:rsidRDefault="00E15A65">
      <w:pPr>
        <w:pStyle w:val="MSGENFONTSTYLENAMETEMPLATEROLENUMBERMSGENFONTSTYLENAMEBYROLETEXT20"/>
        <w:numPr>
          <w:ilvl w:val="0"/>
          <w:numId w:val="3"/>
        </w:numPr>
        <w:shd w:val="clear" w:color="auto" w:fill="auto"/>
        <w:tabs>
          <w:tab w:val="left" w:pos="316"/>
        </w:tabs>
        <w:spacing w:line="274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C1F83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Пользователь обязан выполня</w:t>
      </w:r>
      <w:r w:rsidR="00315DA6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ть все требования системного администратора.</w:t>
      </w:r>
      <w:r w:rsidRPr="005C1F83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.</w:t>
      </w:r>
    </w:p>
    <w:p w:rsidR="00E15A65" w:rsidRPr="005C1F83" w:rsidRDefault="00E15A65">
      <w:pPr>
        <w:pStyle w:val="MSGENFONTSTYLENAMETEMPLATEROLENUMBERMSGENFONTSTYLENAMEBYROLETEXT20"/>
        <w:numPr>
          <w:ilvl w:val="0"/>
          <w:numId w:val="3"/>
        </w:numPr>
        <w:shd w:val="clear" w:color="auto" w:fill="auto"/>
        <w:tabs>
          <w:tab w:val="left" w:pos="316"/>
        </w:tabs>
        <w:spacing w:line="274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5C1F83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В начале работы пользователь обязан</w:t>
      </w:r>
      <w:r w:rsidR="00315DA6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 xml:space="preserve"> зарегистрироваться в системе, т</w:t>
      </w:r>
      <w:r w:rsidRPr="005C1F83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.е. ввести свое имя регистрации (логин) и пароль.</w:t>
      </w:r>
    </w:p>
    <w:p w:rsidR="00E15A65" w:rsidRPr="005C1F83" w:rsidRDefault="00E15A65">
      <w:pPr>
        <w:pStyle w:val="MSGENFONTSTYLENAMETEMPLATEROLENUMBERMSGENFONTSTYLENAMEBYROLETEXT20"/>
        <w:numPr>
          <w:ilvl w:val="0"/>
          <w:numId w:val="3"/>
        </w:numPr>
        <w:shd w:val="clear" w:color="auto" w:fill="auto"/>
        <w:tabs>
          <w:tab w:val="left" w:pos="316"/>
        </w:tabs>
        <w:spacing w:line="274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C1F83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За одним рабочим местом должно находиться не более одного пользователя.</w:t>
      </w:r>
    </w:p>
    <w:p w:rsidR="00E15A65" w:rsidRPr="005C1F83" w:rsidRDefault="00E15A65">
      <w:pPr>
        <w:pStyle w:val="MSGENFONTSTYLENAMETEMPLATEROLENUMBERMSGENFONTSTYLENAMEBYROLETEXT20"/>
        <w:numPr>
          <w:ilvl w:val="0"/>
          <w:numId w:val="3"/>
        </w:numPr>
        <w:shd w:val="clear" w:color="auto" w:fill="auto"/>
        <w:tabs>
          <w:tab w:val="left" w:pos="316"/>
        </w:tabs>
        <w:spacing w:line="274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5C1F83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Запрещается работать под чужим регистрационным именем, сообщать кому-либо свой пароль, одновременно входить в систему более чем с одной рабочей станции.</w:t>
      </w:r>
    </w:p>
    <w:p w:rsidR="00E15A65" w:rsidRPr="005C1F83" w:rsidRDefault="00E15A65">
      <w:pPr>
        <w:pStyle w:val="MSGENFONTSTYLENAMETEMPLATEROLENUMBERMSGENFONTSTYLENAMEBYROLETEXT20"/>
        <w:numPr>
          <w:ilvl w:val="0"/>
          <w:numId w:val="3"/>
        </w:numPr>
        <w:shd w:val="clear" w:color="auto" w:fill="auto"/>
        <w:tabs>
          <w:tab w:val="left" w:pos="316"/>
        </w:tabs>
        <w:spacing w:line="274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5C1F83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Каждому пользователю, при наличии технической возможности, предоставляется персональный каталог, предназначенный для хранения личных файлов общим объемом не более 5 Мб, а также возможность работы с почтовым ящиком для отправки и получения электронной почты.</w:t>
      </w:r>
    </w:p>
    <w:p w:rsidR="00E15A65" w:rsidRPr="005C1F83" w:rsidRDefault="00E15A65">
      <w:pPr>
        <w:pStyle w:val="MSGENFONTSTYLENAMETEMPLATEROLENUMBERMSGENFONTSTYLENAMEBYROLETEXT20"/>
        <w:numPr>
          <w:ilvl w:val="0"/>
          <w:numId w:val="3"/>
        </w:numPr>
        <w:shd w:val="clear" w:color="auto" w:fill="auto"/>
        <w:tabs>
          <w:tab w:val="left" w:pos="316"/>
        </w:tabs>
        <w:spacing w:line="274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5C1F83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 xml:space="preserve">Пользователю разрешается записывать полученную информацию на личные дискеты. Дискеты должны предварительно проверяться на наличие вирусов. </w:t>
      </w:r>
    </w:p>
    <w:p w:rsidR="00E15A65" w:rsidRPr="005C1F83" w:rsidRDefault="00E15A65">
      <w:pPr>
        <w:pStyle w:val="MSGENFONTSTYLENAMETEMPLATEROLENUMBERMSGENFONTSTYLENAMEBYROLETEXT20"/>
        <w:numPr>
          <w:ilvl w:val="0"/>
          <w:numId w:val="3"/>
        </w:numPr>
        <w:shd w:val="clear" w:color="auto" w:fill="auto"/>
        <w:tabs>
          <w:tab w:val="left" w:pos="316"/>
        </w:tabs>
        <w:spacing w:line="274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5C1F83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Пользователю запрещено вносить какие-либо изменения в программное обеспечение, установленное как на рабочей станции, так и на серверах, а также производить запись на жесткий диск рабочей станции.</w:t>
      </w:r>
    </w:p>
    <w:p w:rsidR="00E15A65" w:rsidRPr="005C1F83" w:rsidRDefault="00E15A65">
      <w:pPr>
        <w:pStyle w:val="MSGENFONTSTYLENAMETEMPLATEROLENUMBERMSGENFONTSTYLENAMEBYROLETEXT20"/>
        <w:numPr>
          <w:ilvl w:val="0"/>
          <w:numId w:val="3"/>
        </w:numPr>
        <w:shd w:val="clear" w:color="auto" w:fill="auto"/>
        <w:tabs>
          <w:tab w:val="left" w:pos="316"/>
        </w:tabs>
        <w:spacing w:line="274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5C1F83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lastRenderedPageBreak/>
        <w:t>Разрешается использовать оборудование только для работы с информационными ресурсами и электронной почтой и только в образовательных целях или для осуществления научных изысканий, выполнения гуманитарных и культурных проектов. Любое использование оборудования в коммерческих целях запрещено.</w:t>
      </w:r>
    </w:p>
    <w:p w:rsidR="00E15A65" w:rsidRPr="005C1F83" w:rsidRDefault="00E15A65">
      <w:pPr>
        <w:pStyle w:val="MSGENFONTSTYLENAMETEMPLATEROLENUMBERMSGENFONTSTYLENAMEBYROLETEXT20"/>
        <w:numPr>
          <w:ilvl w:val="0"/>
          <w:numId w:val="3"/>
        </w:numPr>
        <w:shd w:val="clear" w:color="auto" w:fill="auto"/>
        <w:tabs>
          <w:tab w:val="left" w:pos="316"/>
        </w:tabs>
        <w:spacing w:line="274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5C1F83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Запрещена передача информации, представляющую коммерческую или государственную тайну, распространение информации, порочащей честь и достоинство граждан.</w:t>
      </w:r>
    </w:p>
    <w:p w:rsidR="00E15A65" w:rsidRPr="005C1F83" w:rsidRDefault="00E15A65">
      <w:pPr>
        <w:pStyle w:val="MSGENFONTSTYLENAMETEMPLATEROLENUMBERMSGENFONTSTYLENAMEBYROLETEXT20"/>
        <w:numPr>
          <w:ilvl w:val="0"/>
          <w:numId w:val="3"/>
        </w:numPr>
        <w:shd w:val="clear" w:color="auto" w:fill="auto"/>
        <w:tabs>
          <w:tab w:val="left" w:pos="438"/>
        </w:tabs>
        <w:spacing w:line="274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5C1F83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 xml:space="preserve">Запрещается работать с объемными ресурсами </w:t>
      </w:r>
      <w:r w:rsidRPr="005C1F83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  <w:lang w:eastAsia="en-US"/>
        </w:rPr>
        <w:t>(</w:t>
      </w:r>
      <w:r w:rsidRPr="005C1F83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  <w:lang w:val="en-US" w:eastAsia="en-US"/>
        </w:rPr>
        <w:t>video</w:t>
      </w:r>
      <w:r w:rsidRPr="005C1F83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r w:rsidRPr="005C1F83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  <w:lang w:val="en-US" w:eastAsia="en-US"/>
        </w:rPr>
        <w:t>audio</w:t>
      </w:r>
      <w:r w:rsidRPr="005C1F83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r w:rsidRPr="005C1F83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  <w:lang w:val="en-US" w:eastAsia="en-US"/>
        </w:rPr>
        <w:t>chat</w:t>
      </w:r>
      <w:r w:rsidRPr="005C1F83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r w:rsidRPr="005C1F83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игры идр.) без согласования с</w:t>
      </w:r>
      <w:r w:rsidR="00315DA6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 xml:space="preserve"> системным</w:t>
      </w:r>
      <w:r w:rsidRPr="005C1F83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 xml:space="preserve"> администратором.</w:t>
      </w:r>
    </w:p>
    <w:p w:rsidR="00E15A65" w:rsidRPr="005C1F83" w:rsidRDefault="00E15A65">
      <w:pPr>
        <w:pStyle w:val="MSGENFONTSTYLENAMETEMPLATEROLENUMBERMSGENFONTSTYLENAMEBYROLETEXT20"/>
        <w:shd w:val="clear" w:color="auto" w:fill="auto"/>
        <w:spacing w:line="312" w:lineRule="exact"/>
        <w:ind w:left="720"/>
        <w:rPr>
          <w:rFonts w:ascii="Times New Roman" w:hAnsi="Times New Roman" w:cs="Times New Roman"/>
          <w:sz w:val="24"/>
          <w:szCs w:val="24"/>
        </w:rPr>
      </w:pPr>
      <w:r w:rsidRPr="005C1F83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11.Запрещается доступ к сайтам, содержащим информацию сомнительного содержания и противоречащую общепринятой этике.</w:t>
      </w:r>
    </w:p>
    <w:p w:rsidR="00E15A65" w:rsidRPr="005C1F83" w:rsidRDefault="00E15A65">
      <w:pPr>
        <w:pStyle w:val="MSGENFONTSTYLENAMETEMPLATEROLENUMBERMSGENFONTSTYLENAMEBYROLETEXT20"/>
        <w:numPr>
          <w:ilvl w:val="0"/>
          <w:numId w:val="4"/>
        </w:numPr>
        <w:shd w:val="clear" w:color="auto" w:fill="auto"/>
        <w:tabs>
          <w:tab w:val="left" w:pos="423"/>
        </w:tabs>
        <w:spacing w:line="312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C1F83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Пользователь обязан сохранять оборудование в целости и сохранности.</w:t>
      </w:r>
    </w:p>
    <w:p w:rsidR="00E15A65" w:rsidRPr="005C1F83" w:rsidRDefault="00E15A65">
      <w:pPr>
        <w:pStyle w:val="MSGENFONTSTYLENAMETEMPLATEROLENUMBERMSGENFONTSTYLENAMEBYROLETEXT20"/>
        <w:numPr>
          <w:ilvl w:val="0"/>
          <w:numId w:val="4"/>
        </w:numPr>
        <w:shd w:val="clear" w:color="auto" w:fill="auto"/>
        <w:tabs>
          <w:tab w:val="left" w:pos="433"/>
        </w:tabs>
        <w:spacing w:after="264" w:line="322" w:lineRule="exact"/>
        <w:ind w:right="1940" w:firstLine="0"/>
        <w:rPr>
          <w:rFonts w:ascii="Times New Roman" w:hAnsi="Times New Roman" w:cs="Times New Roman"/>
          <w:sz w:val="24"/>
          <w:szCs w:val="24"/>
        </w:rPr>
      </w:pPr>
      <w:r w:rsidRPr="005C1F83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Пользователь обязан помнить свой пароль. В случае утраты пароля пользователь обязан сообщить системному администратору.</w:t>
      </w:r>
    </w:p>
    <w:p w:rsidR="00E15A65" w:rsidRPr="005C1F83" w:rsidRDefault="00315DA6" w:rsidP="00315DA6">
      <w:pPr>
        <w:pStyle w:val="MSGENFONTSTYLENAMETEMPLATEROLELEVELMSGENFONTSTYLENAMEBYROLEHEADING10"/>
        <w:keepNext/>
        <w:keepLines/>
        <w:shd w:val="clear" w:color="auto" w:fill="auto"/>
        <w:tabs>
          <w:tab w:val="left" w:pos="386"/>
        </w:tabs>
        <w:spacing w:after="407" w:line="268" w:lineRule="exact"/>
        <w:rPr>
          <w:rFonts w:ascii="Times New Roman" w:hAnsi="Times New Roman" w:cs="Times New Roman"/>
        </w:rPr>
      </w:pPr>
      <w:bookmarkStart w:id="4" w:name="bookmark3"/>
      <w:r>
        <w:rPr>
          <w:rStyle w:val="MSGENFONTSTYLENAMETEMPLATEROLELEVELMSGENFONTSTYLENAMEBYROLEHEADING1"/>
          <w:rFonts w:ascii="Times New Roman" w:hAnsi="Times New Roman" w:cs="Times New Roman"/>
          <w:b/>
          <w:bCs/>
          <w:color w:val="000000"/>
        </w:rPr>
        <w:t>3.</w:t>
      </w:r>
      <w:r w:rsidR="00E15A65" w:rsidRPr="005C1F83">
        <w:rPr>
          <w:rStyle w:val="MSGENFONTSTYLENAMETEMPLATEROLELEVELMSGENFONTSTYLENAMEBYROLEHEADING1"/>
          <w:rFonts w:ascii="Times New Roman" w:hAnsi="Times New Roman" w:cs="Times New Roman"/>
          <w:b/>
          <w:bCs/>
          <w:color w:val="000000"/>
        </w:rPr>
        <w:t>Правила регистрации</w:t>
      </w:r>
      <w:bookmarkEnd w:id="4"/>
    </w:p>
    <w:p w:rsidR="00E15A65" w:rsidRPr="005C1F83" w:rsidRDefault="00E15A65">
      <w:pPr>
        <w:pStyle w:val="MSGENFONTSTYLENAMETEMPLATEROLENUMBERMSGENFONTSTYLENAMEBYROLETEXT20"/>
        <w:shd w:val="clear" w:color="auto" w:fill="auto"/>
        <w:spacing w:after="302" w:line="234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C1F83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Для доступа в Интернет пользователей необходимо пройти процесс регистрации.</w:t>
      </w:r>
    </w:p>
    <w:p w:rsidR="00E15A65" w:rsidRPr="005C1F83" w:rsidRDefault="00E15A65">
      <w:pPr>
        <w:pStyle w:val="MSGENFONTSTYLENAMETEMPLATEROLENUMBERMSGENFONTSTYLENAMEBYROLETEXT20"/>
        <w:numPr>
          <w:ilvl w:val="0"/>
          <w:numId w:val="5"/>
        </w:numPr>
        <w:shd w:val="clear" w:color="auto" w:fill="auto"/>
        <w:tabs>
          <w:tab w:val="left" w:pos="743"/>
        </w:tabs>
        <w:spacing w:line="331" w:lineRule="exact"/>
        <w:ind w:left="740" w:hanging="300"/>
        <w:rPr>
          <w:rFonts w:ascii="Times New Roman" w:hAnsi="Times New Roman" w:cs="Times New Roman"/>
          <w:sz w:val="24"/>
          <w:szCs w:val="24"/>
        </w:rPr>
      </w:pPr>
      <w:r w:rsidRPr="005C1F83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 xml:space="preserve">Регистрационные логин и пароль учащиеся получают у </w:t>
      </w:r>
      <w:r w:rsidR="00315DA6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 xml:space="preserve">системного </w:t>
      </w:r>
      <w:r w:rsidRPr="005C1F83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администратора через своего классного руководителя или учителя информатики.</w:t>
      </w:r>
    </w:p>
    <w:p w:rsidR="00E15A65" w:rsidRPr="00315DA6" w:rsidRDefault="00E15A65" w:rsidP="00315DA6">
      <w:pPr>
        <w:pStyle w:val="MSGENFONTSTYLENAMETEMPLATEROLENUMBERMSGENFONTSTYLENAMEBYROLETEXT20"/>
        <w:numPr>
          <w:ilvl w:val="0"/>
          <w:numId w:val="5"/>
        </w:numPr>
        <w:shd w:val="clear" w:color="auto" w:fill="auto"/>
        <w:tabs>
          <w:tab w:val="left" w:pos="758"/>
        </w:tabs>
        <w:spacing w:line="331" w:lineRule="exact"/>
        <w:ind w:left="740" w:hanging="300"/>
        <w:rPr>
          <w:rFonts w:ascii="Times New Roman" w:hAnsi="Times New Roman" w:cs="Times New Roman"/>
          <w:sz w:val="24"/>
          <w:szCs w:val="24"/>
        </w:rPr>
      </w:pPr>
      <w:r w:rsidRPr="00315DA6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 xml:space="preserve">Регистрационные логин и пароль учителя получают у </w:t>
      </w:r>
      <w:r w:rsidR="00315DA6" w:rsidRPr="00315DA6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 xml:space="preserve">системного администратора. </w:t>
      </w:r>
    </w:p>
    <w:p w:rsidR="00E15A65" w:rsidRPr="005C1F83" w:rsidRDefault="00E15A65">
      <w:pPr>
        <w:pStyle w:val="MSGENFONTSTYLENAMETEMPLATEROLENUMBERMSGENFONTSTYLENAMEBYROLETEXT20"/>
        <w:shd w:val="clear" w:color="auto" w:fill="auto"/>
        <w:spacing w:line="32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E15A65" w:rsidRPr="005C1F83" w:rsidSect="00315DA6">
      <w:type w:val="continuous"/>
      <w:pgSz w:w="11900" w:h="16840"/>
      <w:pgMar w:top="731" w:right="835" w:bottom="1396" w:left="15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0000007"/>
    <w:multiLevelType w:val="multilevel"/>
    <w:tmpl w:val="00000006"/>
    <w:lvl w:ilvl="0">
      <w:start w:val="1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33A"/>
    <w:rsid w:val="00315DA6"/>
    <w:rsid w:val="0049033A"/>
    <w:rsid w:val="005373B3"/>
    <w:rsid w:val="005C1F83"/>
    <w:rsid w:val="00AC39AB"/>
    <w:rsid w:val="00E15A65"/>
    <w:rsid w:val="00F6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GENFONTSTYLENAMETEMPLATEROLENUMBERMSGENFONTSTYLENAMEBYROLETEXT2Exact">
    <w:name w:val="MSG_EN_FONT_STYLE_NAME_TEMPLATE_ROLE_NUMBER MSG_EN_FONT_STYLE_NAME_BY_ROLE_TEXT 2 Exact"/>
    <w:basedOn w:val="a0"/>
    <w:uiPriority w:val="99"/>
    <w:rPr>
      <w:rFonts w:ascii="Arial" w:hAnsi="Arial" w:cs="Arial"/>
      <w:sz w:val="21"/>
      <w:szCs w:val="21"/>
      <w:u w:val="none"/>
    </w:rPr>
  </w:style>
  <w:style w:type="character" w:customStyle="1" w:styleId="MSGENFONTSTYLENAMETEMPLATEROLENUMBERMSGENFONTSTYLENAMEBYROLETEXT2Exact1">
    <w:name w:val="MSG_EN_FONT_STYLE_NAME_TEMPLATE_ROLE_NUMBER MSG_EN_FONT_STYLE_NAME_BY_ROLE_TEXT 2 Exact1"/>
    <w:basedOn w:val="MSGENFONTSTYLENAMETEMPLATEROLENUMBERMSGENFONTSTYLENAMEBYROLETEXT2"/>
    <w:uiPriority w:val="99"/>
    <w:rPr>
      <w:rFonts w:ascii="Arial" w:hAnsi="Arial" w:cs="Arial"/>
      <w:color w:val="393B47"/>
      <w:spacing w:val="0"/>
      <w:w w:val="100"/>
      <w:position w:val="0"/>
      <w:sz w:val="21"/>
      <w:szCs w:val="21"/>
      <w:u w:val="none"/>
    </w:rPr>
  </w:style>
  <w:style w:type="character" w:customStyle="1" w:styleId="MSGENFONTSTYLENAMETEMPLATEROLENUMBERMSGENFONTSTYLENAMEBYROLETEXT2MSGENFONTSTYLEMODIFERSIZE11">
    <w:name w:val="MSG_EN_FONT_STYLE_NAME_TEMPLATE_ROLE_NUMBER MSG_EN_FONT_STYLE_NAME_BY_ROLE_TEXT 2 + MSG_EN_FONT_STYLE_MODIFER_SIZE 11"/>
    <w:aliases w:val="MSG_EN_FONT_STYLE_MODIFER_ITALIC,MSG_EN_FONT_STYLE_MODIFER_SPACING 1 Exact"/>
    <w:basedOn w:val="MSGENFONTSTYLENAMETEMPLATEROLENUMBERMSGENFONTSTYLENAMEBYROLETEXT2"/>
    <w:uiPriority w:val="99"/>
    <w:rPr>
      <w:rFonts w:ascii="Arial" w:hAnsi="Arial" w:cs="Arial"/>
      <w:i/>
      <w:iCs/>
      <w:color w:val="393B47"/>
      <w:spacing w:val="20"/>
      <w:w w:val="100"/>
      <w:position w:val="0"/>
      <w:sz w:val="22"/>
      <w:szCs w:val="22"/>
      <w:u w:val="none"/>
    </w:rPr>
  </w:style>
  <w:style w:type="character" w:customStyle="1" w:styleId="MSGENFONTSTYLENAMETEMPLATEROLENUMBERMSGENFONTSTYLENAMEBYROLETEXT3Exact">
    <w:name w:val="MSG_EN_FONT_STYLE_NAME_TEMPLATE_ROLE_NUMBER MSG_EN_FONT_STYLE_NAME_BY_ROLE_TEXT 3 Exact"/>
    <w:basedOn w:val="a0"/>
    <w:link w:val="MSGENFONTSTYLENAMETEMPLATEROLENUMBERMSGENFONTSTYLENAMEBYROLETEXT3"/>
    <w:uiPriority w:val="99"/>
    <w:locked/>
    <w:rPr>
      <w:rFonts w:ascii="Arial" w:hAnsi="Arial" w:cs="Arial"/>
      <w:sz w:val="9"/>
      <w:szCs w:val="9"/>
      <w:u w:val="none"/>
    </w:rPr>
  </w:style>
  <w:style w:type="character" w:customStyle="1" w:styleId="MSGENFONTSTYLENAMETEMPLATEROLENUMBERMSGENFONTSTYLENAMEBYROLETEXT3Exact4">
    <w:name w:val="MSG_EN_FONT_STYLE_NAME_TEMPLATE_ROLE_NUMBER MSG_EN_FONT_STYLE_NAME_BY_ROLE_TEXT 3 Exact4"/>
    <w:basedOn w:val="MSGENFONTSTYLENAMETEMPLATEROLENUMBERMSGENFONTSTYLENAMEBYROLETEXT3Exact"/>
    <w:uiPriority w:val="99"/>
    <w:rPr>
      <w:rFonts w:ascii="Arial" w:hAnsi="Arial" w:cs="Arial"/>
      <w:color w:val="7387B8"/>
      <w:sz w:val="9"/>
      <w:szCs w:val="9"/>
      <w:u w:val="none"/>
    </w:rPr>
  </w:style>
  <w:style w:type="character" w:customStyle="1" w:styleId="MSGENFONTSTYLENAMETEMPLATEROLENUMBERMSGENFONTSTYLENAMEBYROLETEXT3Exact3">
    <w:name w:val="MSG_EN_FONT_STYLE_NAME_TEMPLATE_ROLE_NUMBER MSG_EN_FONT_STYLE_NAME_BY_ROLE_TEXT 3 Exact3"/>
    <w:basedOn w:val="MSGENFONTSTYLENAMETEMPLATEROLENUMBERMSGENFONTSTYLENAMEBYROLETEXT3Exact"/>
    <w:uiPriority w:val="99"/>
    <w:rPr>
      <w:rFonts w:ascii="Arial" w:hAnsi="Arial" w:cs="Arial"/>
      <w:color w:val="6273A3"/>
      <w:sz w:val="9"/>
      <w:szCs w:val="9"/>
      <w:u w:val="none"/>
    </w:rPr>
  </w:style>
  <w:style w:type="character" w:customStyle="1" w:styleId="MSGENFONTSTYLENAMETEMPLATEROLENUMBERMSGENFONTSTYLENAMEBYROLETEXT3Exact2">
    <w:name w:val="MSG_EN_FONT_STYLE_NAME_TEMPLATE_ROLE_NUMBER MSG_EN_FONT_STYLE_NAME_BY_ROLE_TEXT 3 Exact2"/>
    <w:basedOn w:val="MSGENFONTSTYLENAMETEMPLATEROLENUMBERMSGENFONTSTYLENAMEBYROLETEXT3Exact"/>
    <w:uiPriority w:val="99"/>
    <w:rPr>
      <w:rFonts w:ascii="Arial" w:hAnsi="Arial" w:cs="Arial"/>
      <w:color w:val="393B47"/>
      <w:sz w:val="9"/>
      <w:szCs w:val="9"/>
      <w:u w:val="none"/>
    </w:rPr>
  </w:style>
  <w:style w:type="character" w:customStyle="1" w:styleId="MSGENFONTSTYLENAMETEMPLATEROLENUMBERMSGENFONTSTYLENAMEBYROLETEXT3Exact1">
    <w:name w:val="MSG_EN_FONT_STYLE_NAME_TEMPLATE_ROLE_NUMBER MSG_EN_FONT_STYLE_NAME_BY_ROLE_TEXT 3 Exact1"/>
    <w:basedOn w:val="MSGENFONTSTYLENAMETEMPLATEROLENUMBERMSGENFONTSTYLENAMEBYROLETEXT3Exact"/>
    <w:uiPriority w:val="99"/>
    <w:rPr>
      <w:rFonts w:ascii="Arial" w:hAnsi="Arial" w:cs="Arial"/>
      <w:color w:val="4C597F"/>
      <w:sz w:val="9"/>
      <w:szCs w:val="9"/>
      <w:u w:val="none"/>
      <w:lang w:val="en-US" w:eastAsia="en-US"/>
    </w:rPr>
  </w:style>
  <w:style w:type="character" w:customStyle="1" w:styleId="MSGENFONTSTYLENAMETEMPLATEROLENUMBERMSGENFONTSTYLENAMEBYROLETEXT4Exact">
    <w:name w:val="MSG_EN_FONT_STYLE_NAME_TEMPLATE_ROLE_NUMBER MSG_EN_FONT_STYLE_NAME_BY_ROLE_TEXT 4 Exact"/>
    <w:basedOn w:val="a0"/>
    <w:link w:val="MSGENFONTSTYLENAMETEMPLATEROLENUMBERMSGENFONTSTYLENAMEBYROLETEXT4"/>
    <w:uiPriority w:val="99"/>
    <w:locked/>
    <w:rPr>
      <w:rFonts w:ascii="Arial" w:hAnsi="Arial" w:cs="Arial"/>
      <w:i/>
      <w:iCs/>
      <w:spacing w:val="20"/>
      <w:sz w:val="22"/>
      <w:szCs w:val="22"/>
      <w:u w:val="none"/>
    </w:rPr>
  </w:style>
  <w:style w:type="character" w:customStyle="1" w:styleId="MSGENFONTSTYLENAMETEMPLATEROLENUMBERMSGENFONTSTYLENAMEBYROLETEXT4Exact1">
    <w:name w:val="MSG_EN_FONT_STYLE_NAME_TEMPLATE_ROLE_NUMBER MSG_EN_FONT_STYLE_NAME_BY_ROLE_TEXT 4 Exact1"/>
    <w:basedOn w:val="MSGENFONTSTYLENAMETEMPLATEROLENUMBERMSGENFONTSTYLENAMEBYROLETEXT4Exact"/>
    <w:uiPriority w:val="99"/>
    <w:rPr>
      <w:rFonts w:ascii="Arial" w:hAnsi="Arial" w:cs="Arial"/>
      <w:i/>
      <w:iCs/>
      <w:color w:val="393B47"/>
      <w:spacing w:val="20"/>
      <w:sz w:val="22"/>
      <w:szCs w:val="22"/>
      <w:u w:val="none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a0"/>
    <w:link w:val="MSGENFONTSTYLENAMETEMPLATEROLELEVELMSGENFONTSTYLENAMEBYROLEHEADING10"/>
    <w:uiPriority w:val="99"/>
    <w:locked/>
    <w:rPr>
      <w:rFonts w:ascii="Arial" w:hAnsi="Arial" w:cs="Arial"/>
      <w:b/>
      <w:bCs/>
      <w:u w:val="none"/>
    </w:rPr>
  </w:style>
  <w:style w:type="character" w:customStyle="1" w:styleId="MSGENFONTSTYLENAMETEMPLATEROLENUMBERMSGENFONTSTYLENAMEBYROLETEXT5">
    <w:name w:val="MSG_EN_FONT_STYLE_NAME_TEMPLATE_ROLE_NUMBER MSG_EN_FONT_STYLE_NAME_BY_ROLE_TEXT 5_"/>
    <w:basedOn w:val="a0"/>
    <w:link w:val="MSGENFONTSTYLENAMETEMPLATEROLENUMBERMSGENFONTSTYLENAMEBYROLETEXT50"/>
    <w:uiPriority w:val="99"/>
    <w:locked/>
    <w:rPr>
      <w:rFonts w:ascii="Arial" w:hAnsi="Arial" w:cs="Arial"/>
      <w:b/>
      <w:bCs/>
      <w:u w:val="none"/>
    </w:rPr>
  </w:style>
  <w:style w:type="character" w:customStyle="1" w:styleId="MSGENFONTSTYLENAMETEMPLATEROLENUMBERMSGENFONTSTYLENAMEBYROLETEXT5MSGENFONTSTYLEMODIFERSIZE115">
    <w:name w:val="MSG_EN_FONT_STYLE_NAME_TEMPLATE_ROLE_NUMBER MSG_EN_FONT_STYLE_NAME_BY_ROLE_TEXT 5 + MSG_EN_FONT_STYLE_MODIFER_SIZE 11.5"/>
    <w:aliases w:val="MSG_EN_FONT_STYLE_MODIFER_ITALIC1"/>
    <w:basedOn w:val="MSGENFONTSTYLENAMETEMPLATEROLENUMBERMSGENFONTSTYLENAMEBYROLETEXT5"/>
    <w:uiPriority w:val="99"/>
    <w:rPr>
      <w:rFonts w:ascii="Arial" w:hAnsi="Arial" w:cs="Arial"/>
      <w:b/>
      <w:bCs/>
      <w:i/>
      <w:iCs/>
      <w:sz w:val="23"/>
      <w:szCs w:val="23"/>
      <w:u w:val="none"/>
    </w:rPr>
  </w:style>
  <w:style w:type="character" w:customStyle="1" w:styleId="MSGENFONTSTYLENAMETEMPLATEROLENUMBERMSGENFONTSTYLENAMEBYROLETEXT5MSGENFONTSTYLEMODIFERITALIC">
    <w:name w:val="MSG_EN_FONT_STYLE_NAME_TEMPLATE_ROLE_NUMBER MSG_EN_FONT_STYLE_NAME_BY_ROLE_TEXT 5 + MSG_EN_FONT_STYLE_MODIFER_ITALIC"/>
    <w:basedOn w:val="MSGENFONTSTYLENAMETEMPLATEROLENUMBERMSGENFONTSTYLENAMEBYROLETEXT5"/>
    <w:uiPriority w:val="99"/>
    <w:rPr>
      <w:rFonts w:ascii="Arial" w:hAnsi="Arial" w:cs="Arial"/>
      <w:b/>
      <w:bCs/>
      <w:i/>
      <w:iCs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Pr>
      <w:rFonts w:ascii="Arial" w:hAnsi="Arial" w:cs="Arial"/>
      <w:sz w:val="21"/>
      <w:szCs w:val="21"/>
      <w:u w:val="none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pPr>
      <w:shd w:val="clear" w:color="auto" w:fill="FFFFFF"/>
      <w:spacing w:line="250" w:lineRule="exact"/>
      <w:ind w:hanging="720"/>
    </w:pPr>
    <w:rPr>
      <w:rFonts w:ascii="Arial" w:hAnsi="Arial" w:cs="Arial"/>
      <w:color w:val="auto"/>
      <w:sz w:val="21"/>
      <w:szCs w:val="21"/>
    </w:rPr>
  </w:style>
  <w:style w:type="paragraph" w:customStyle="1" w:styleId="MSGENFONTSTYLENAMETEMPLATEROLENUMBERMSGENFONTSTYLENAMEBYROLETEXT3">
    <w:name w:val="MSG_EN_FONT_STYLE_NAME_TEMPLATE_ROLE_NUMBER MSG_EN_FONT_STYLE_NAME_BY_ROLE_TEXT 3"/>
    <w:basedOn w:val="a"/>
    <w:link w:val="MSGENFONTSTYLENAMETEMPLATEROLENUMBERMSGENFONTSTYLENAMEBYROLETEXT3Exact"/>
    <w:uiPriority w:val="99"/>
    <w:pPr>
      <w:shd w:val="clear" w:color="auto" w:fill="FFFFFF"/>
      <w:spacing w:line="100" w:lineRule="exact"/>
      <w:jc w:val="right"/>
    </w:pPr>
    <w:rPr>
      <w:rFonts w:ascii="Arial" w:hAnsi="Arial" w:cs="Arial"/>
      <w:color w:val="auto"/>
      <w:sz w:val="9"/>
      <w:szCs w:val="9"/>
    </w:rPr>
  </w:style>
  <w:style w:type="paragraph" w:customStyle="1" w:styleId="MSGENFONTSTYLENAMETEMPLATEROLENUMBERMSGENFONTSTYLENAMEBYROLETEXT4">
    <w:name w:val="MSG_EN_FONT_STYLE_NAME_TEMPLATE_ROLE_NUMBER MSG_EN_FONT_STYLE_NAME_BY_ROLE_TEXT 4"/>
    <w:basedOn w:val="a"/>
    <w:link w:val="MSGENFONTSTYLENAMETEMPLATEROLENUMBERMSGENFONTSTYLENAMEBYROLETEXT4Exact"/>
    <w:uiPriority w:val="99"/>
    <w:pPr>
      <w:shd w:val="clear" w:color="auto" w:fill="FFFFFF"/>
      <w:spacing w:line="246" w:lineRule="exact"/>
    </w:pPr>
    <w:rPr>
      <w:rFonts w:ascii="Arial" w:hAnsi="Arial" w:cs="Arial"/>
      <w:i/>
      <w:iCs/>
      <w:color w:val="auto"/>
      <w:spacing w:val="20"/>
      <w:sz w:val="22"/>
      <w:szCs w:val="22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a"/>
    <w:link w:val="MSGENFONTSTYLENAMETEMPLATEROLELEVELMSGENFONTSTYLENAMEBYROLEHEADING1"/>
    <w:uiPriority w:val="99"/>
    <w:pPr>
      <w:shd w:val="clear" w:color="auto" w:fill="FFFFFF"/>
      <w:spacing w:line="322" w:lineRule="exact"/>
      <w:jc w:val="center"/>
      <w:outlineLvl w:val="0"/>
    </w:pPr>
    <w:rPr>
      <w:rFonts w:ascii="Arial" w:hAnsi="Arial" w:cs="Arial"/>
      <w:b/>
      <w:bCs/>
      <w:color w:val="auto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a"/>
    <w:link w:val="MSGENFONTSTYLENAMETEMPLATEROLENUMBERMSGENFONTSTYLENAMEBYROLETEXT5"/>
    <w:uiPriority w:val="99"/>
    <w:pPr>
      <w:shd w:val="clear" w:color="auto" w:fill="FFFFFF"/>
      <w:spacing w:after="400" w:line="322" w:lineRule="exact"/>
      <w:jc w:val="right"/>
    </w:pPr>
    <w:rPr>
      <w:rFonts w:ascii="Arial" w:hAnsi="Arial" w:cs="Arial"/>
      <w:b/>
      <w:bCs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GENFONTSTYLENAMETEMPLATEROLENUMBERMSGENFONTSTYLENAMEBYROLETEXT2Exact">
    <w:name w:val="MSG_EN_FONT_STYLE_NAME_TEMPLATE_ROLE_NUMBER MSG_EN_FONT_STYLE_NAME_BY_ROLE_TEXT 2 Exact"/>
    <w:basedOn w:val="a0"/>
    <w:uiPriority w:val="99"/>
    <w:rPr>
      <w:rFonts w:ascii="Arial" w:hAnsi="Arial" w:cs="Arial"/>
      <w:sz w:val="21"/>
      <w:szCs w:val="21"/>
      <w:u w:val="none"/>
    </w:rPr>
  </w:style>
  <w:style w:type="character" w:customStyle="1" w:styleId="MSGENFONTSTYLENAMETEMPLATEROLENUMBERMSGENFONTSTYLENAMEBYROLETEXT2Exact1">
    <w:name w:val="MSG_EN_FONT_STYLE_NAME_TEMPLATE_ROLE_NUMBER MSG_EN_FONT_STYLE_NAME_BY_ROLE_TEXT 2 Exact1"/>
    <w:basedOn w:val="MSGENFONTSTYLENAMETEMPLATEROLENUMBERMSGENFONTSTYLENAMEBYROLETEXT2"/>
    <w:uiPriority w:val="99"/>
    <w:rPr>
      <w:rFonts w:ascii="Arial" w:hAnsi="Arial" w:cs="Arial"/>
      <w:color w:val="393B47"/>
      <w:spacing w:val="0"/>
      <w:w w:val="100"/>
      <w:position w:val="0"/>
      <w:sz w:val="21"/>
      <w:szCs w:val="21"/>
      <w:u w:val="none"/>
    </w:rPr>
  </w:style>
  <w:style w:type="character" w:customStyle="1" w:styleId="MSGENFONTSTYLENAMETEMPLATEROLENUMBERMSGENFONTSTYLENAMEBYROLETEXT2MSGENFONTSTYLEMODIFERSIZE11">
    <w:name w:val="MSG_EN_FONT_STYLE_NAME_TEMPLATE_ROLE_NUMBER MSG_EN_FONT_STYLE_NAME_BY_ROLE_TEXT 2 + MSG_EN_FONT_STYLE_MODIFER_SIZE 11"/>
    <w:aliases w:val="MSG_EN_FONT_STYLE_MODIFER_ITALIC,MSG_EN_FONT_STYLE_MODIFER_SPACING 1 Exact"/>
    <w:basedOn w:val="MSGENFONTSTYLENAMETEMPLATEROLENUMBERMSGENFONTSTYLENAMEBYROLETEXT2"/>
    <w:uiPriority w:val="99"/>
    <w:rPr>
      <w:rFonts w:ascii="Arial" w:hAnsi="Arial" w:cs="Arial"/>
      <w:i/>
      <w:iCs/>
      <w:color w:val="393B47"/>
      <w:spacing w:val="20"/>
      <w:w w:val="100"/>
      <w:position w:val="0"/>
      <w:sz w:val="22"/>
      <w:szCs w:val="22"/>
      <w:u w:val="none"/>
    </w:rPr>
  </w:style>
  <w:style w:type="character" w:customStyle="1" w:styleId="MSGENFONTSTYLENAMETEMPLATEROLENUMBERMSGENFONTSTYLENAMEBYROLETEXT3Exact">
    <w:name w:val="MSG_EN_FONT_STYLE_NAME_TEMPLATE_ROLE_NUMBER MSG_EN_FONT_STYLE_NAME_BY_ROLE_TEXT 3 Exact"/>
    <w:basedOn w:val="a0"/>
    <w:link w:val="MSGENFONTSTYLENAMETEMPLATEROLENUMBERMSGENFONTSTYLENAMEBYROLETEXT3"/>
    <w:uiPriority w:val="99"/>
    <w:locked/>
    <w:rPr>
      <w:rFonts w:ascii="Arial" w:hAnsi="Arial" w:cs="Arial"/>
      <w:sz w:val="9"/>
      <w:szCs w:val="9"/>
      <w:u w:val="none"/>
    </w:rPr>
  </w:style>
  <w:style w:type="character" w:customStyle="1" w:styleId="MSGENFONTSTYLENAMETEMPLATEROLENUMBERMSGENFONTSTYLENAMEBYROLETEXT3Exact4">
    <w:name w:val="MSG_EN_FONT_STYLE_NAME_TEMPLATE_ROLE_NUMBER MSG_EN_FONT_STYLE_NAME_BY_ROLE_TEXT 3 Exact4"/>
    <w:basedOn w:val="MSGENFONTSTYLENAMETEMPLATEROLENUMBERMSGENFONTSTYLENAMEBYROLETEXT3Exact"/>
    <w:uiPriority w:val="99"/>
    <w:rPr>
      <w:rFonts w:ascii="Arial" w:hAnsi="Arial" w:cs="Arial"/>
      <w:color w:val="7387B8"/>
      <w:sz w:val="9"/>
      <w:szCs w:val="9"/>
      <w:u w:val="none"/>
    </w:rPr>
  </w:style>
  <w:style w:type="character" w:customStyle="1" w:styleId="MSGENFONTSTYLENAMETEMPLATEROLENUMBERMSGENFONTSTYLENAMEBYROLETEXT3Exact3">
    <w:name w:val="MSG_EN_FONT_STYLE_NAME_TEMPLATE_ROLE_NUMBER MSG_EN_FONT_STYLE_NAME_BY_ROLE_TEXT 3 Exact3"/>
    <w:basedOn w:val="MSGENFONTSTYLENAMETEMPLATEROLENUMBERMSGENFONTSTYLENAMEBYROLETEXT3Exact"/>
    <w:uiPriority w:val="99"/>
    <w:rPr>
      <w:rFonts w:ascii="Arial" w:hAnsi="Arial" w:cs="Arial"/>
      <w:color w:val="6273A3"/>
      <w:sz w:val="9"/>
      <w:szCs w:val="9"/>
      <w:u w:val="none"/>
    </w:rPr>
  </w:style>
  <w:style w:type="character" w:customStyle="1" w:styleId="MSGENFONTSTYLENAMETEMPLATEROLENUMBERMSGENFONTSTYLENAMEBYROLETEXT3Exact2">
    <w:name w:val="MSG_EN_FONT_STYLE_NAME_TEMPLATE_ROLE_NUMBER MSG_EN_FONT_STYLE_NAME_BY_ROLE_TEXT 3 Exact2"/>
    <w:basedOn w:val="MSGENFONTSTYLENAMETEMPLATEROLENUMBERMSGENFONTSTYLENAMEBYROLETEXT3Exact"/>
    <w:uiPriority w:val="99"/>
    <w:rPr>
      <w:rFonts w:ascii="Arial" w:hAnsi="Arial" w:cs="Arial"/>
      <w:color w:val="393B47"/>
      <w:sz w:val="9"/>
      <w:szCs w:val="9"/>
      <w:u w:val="none"/>
    </w:rPr>
  </w:style>
  <w:style w:type="character" w:customStyle="1" w:styleId="MSGENFONTSTYLENAMETEMPLATEROLENUMBERMSGENFONTSTYLENAMEBYROLETEXT3Exact1">
    <w:name w:val="MSG_EN_FONT_STYLE_NAME_TEMPLATE_ROLE_NUMBER MSG_EN_FONT_STYLE_NAME_BY_ROLE_TEXT 3 Exact1"/>
    <w:basedOn w:val="MSGENFONTSTYLENAMETEMPLATEROLENUMBERMSGENFONTSTYLENAMEBYROLETEXT3Exact"/>
    <w:uiPriority w:val="99"/>
    <w:rPr>
      <w:rFonts w:ascii="Arial" w:hAnsi="Arial" w:cs="Arial"/>
      <w:color w:val="4C597F"/>
      <w:sz w:val="9"/>
      <w:szCs w:val="9"/>
      <w:u w:val="none"/>
      <w:lang w:val="en-US" w:eastAsia="en-US"/>
    </w:rPr>
  </w:style>
  <w:style w:type="character" w:customStyle="1" w:styleId="MSGENFONTSTYLENAMETEMPLATEROLENUMBERMSGENFONTSTYLENAMEBYROLETEXT4Exact">
    <w:name w:val="MSG_EN_FONT_STYLE_NAME_TEMPLATE_ROLE_NUMBER MSG_EN_FONT_STYLE_NAME_BY_ROLE_TEXT 4 Exact"/>
    <w:basedOn w:val="a0"/>
    <w:link w:val="MSGENFONTSTYLENAMETEMPLATEROLENUMBERMSGENFONTSTYLENAMEBYROLETEXT4"/>
    <w:uiPriority w:val="99"/>
    <w:locked/>
    <w:rPr>
      <w:rFonts w:ascii="Arial" w:hAnsi="Arial" w:cs="Arial"/>
      <w:i/>
      <w:iCs/>
      <w:spacing w:val="20"/>
      <w:sz w:val="22"/>
      <w:szCs w:val="22"/>
      <w:u w:val="none"/>
    </w:rPr>
  </w:style>
  <w:style w:type="character" w:customStyle="1" w:styleId="MSGENFONTSTYLENAMETEMPLATEROLENUMBERMSGENFONTSTYLENAMEBYROLETEXT4Exact1">
    <w:name w:val="MSG_EN_FONT_STYLE_NAME_TEMPLATE_ROLE_NUMBER MSG_EN_FONT_STYLE_NAME_BY_ROLE_TEXT 4 Exact1"/>
    <w:basedOn w:val="MSGENFONTSTYLENAMETEMPLATEROLENUMBERMSGENFONTSTYLENAMEBYROLETEXT4Exact"/>
    <w:uiPriority w:val="99"/>
    <w:rPr>
      <w:rFonts w:ascii="Arial" w:hAnsi="Arial" w:cs="Arial"/>
      <w:i/>
      <w:iCs/>
      <w:color w:val="393B47"/>
      <w:spacing w:val="20"/>
      <w:sz w:val="22"/>
      <w:szCs w:val="22"/>
      <w:u w:val="none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a0"/>
    <w:link w:val="MSGENFONTSTYLENAMETEMPLATEROLELEVELMSGENFONTSTYLENAMEBYROLEHEADING10"/>
    <w:uiPriority w:val="99"/>
    <w:locked/>
    <w:rPr>
      <w:rFonts w:ascii="Arial" w:hAnsi="Arial" w:cs="Arial"/>
      <w:b/>
      <w:bCs/>
      <w:u w:val="none"/>
    </w:rPr>
  </w:style>
  <w:style w:type="character" w:customStyle="1" w:styleId="MSGENFONTSTYLENAMETEMPLATEROLENUMBERMSGENFONTSTYLENAMEBYROLETEXT5">
    <w:name w:val="MSG_EN_FONT_STYLE_NAME_TEMPLATE_ROLE_NUMBER MSG_EN_FONT_STYLE_NAME_BY_ROLE_TEXT 5_"/>
    <w:basedOn w:val="a0"/>
    <w:link w:val="MSGENFONTSTYLENAMETEMPLATEROLENUMBERMSGENFONTSTYLENAMEBYROLETEXT50"/>
    <w:uiPriority w:val="99"/>
    <w:locked/>
    <w:rPr>
      <w:rFonts w:ascii="Arial" w:hAnsi="Arial" w:cs="Arial"/>
      <w:b/>
      <w:bCs/>
      <w:u w:val="none"/>
    </w:rPr>
  </w:style>
  <w:style w:type="character" w:customStyle="1" w:styleId="MSGENFONTSTYLENAMETEMPLATEROLENUMBERMSGENFONTSTYLENAMEBYROLETEXT5MSGENFONTSTYLEMODIFERSIZE115">
    <w:name w:val="MSG_EN_FONT_STYLE_NAME_TEMPLATE_ROLE_NUMBER MSG_EN_FONT_STYLE_NAME_BY_ROLE_TEXT 5 + MSG_EN_FONT_STYLE_MODIFER_SIZE 11.5"/>
    <w:aliases w:val="MSG_EN_FONT_STYLE_MODIFER_ITALIC1"/>
    <w:basedOn w:val="MSGENFONTSTYLENAMETEMPLATEROLENUMBERMSGENFONTSTYLENAMEBYROLETEXT5"/>
    <w:uiPriority w:val="99"/>
    <w:rPr>
      <w:rFonts w:ascii="Arial" w:hAnsi="Arial" w:cs="Arial"/>
      <w:b/>
      <w:bCs/>
      <w:i/>
      <w:iCs/>
      <w:sz w:val="23"/>
      <w:szCs w:val="23"/>
      <w:u w:val="none"/>
    </w:rPr>
  </w:style>
  <w:style w:type="character" w:customStyle="1" w:styleId="MSGENFONTSTYLENAMETEMPLATEROLENUMBERMSGENFONTSTYLENAMEBYROLETEXT5MSGENFONTSTYLEMODIFERITALIC">
    <w:name w:val="MSG_EN_FONT_STYLE_NAME_TEMPLATE_ROLE_NUMBER MSG_EN_FONT_STYLE_NAME_BY_ROLE_TEXT 5 + MSG_EN_FONT_STYLE_MODIFER_ITALIC"/>
    <w:basedOn w:val="MSGENFONTSTYLENAMETEMPLATEROLENUMBERMSGENFONTSTYLENAMEBYROLETEXT5"/>
    <w:uiPriority w:val="99"/>
    <w:rPr>
      <w:rFonts w:ascii="Arial" w:hAnsi="Arial" w:cs="Arial"/>
      <w:b/>
      <w:bCs/>
      <w:i/>
      <w:iCs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Pr>
      <w:rFonts w:ascii="Arial" w:hAnsi="Arial" w:cs="Arial"/>
      <w:sz w:val="21"/>
      <w:szCs w:val="21"/>
      <w:u w:val="none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pPr>
      <w:shd w:val="clear" w:color="auto" w:fill="FFFFFF"/>
      <w:spacing w:line="250" w:lineRule="exact"/>
      <w:ind w:hanging="720"/>
    </w:pPr>
    <w:rPr>
      <w:rFonts w:ascii="Arial" w:hAnsi="Arial" w:cs="Arial"/>
      <w:color w:val="auto"/>
      <w:sz w:val="21"/>
      <w:szCs w:val="21"/>
    </w:rPr>
  </w:style>
  <w:style w:type="paragraph" w:customStyle="1" w:styleId="MSGENFONTSTYLENAMETEMPLATEROLENUMBERMSGENFONTSTYLENAMEBYROLETEXT3">
    <w:name w:val="MSG_EN_FONT_STYLE_NAME_TEMPLATE_ROLE_NUMBER MSG_EN_FONT_STYLE_NAME_BY_ROLE_TEXT 3"/>
    <w:basedOn w:val="a"/>
    <w:link w:val="MSGENFONTSTYLENAMETEMPLATEROLENUMBERMSGENFONTSTYLENAMEBYROLETEXT3Exact"/>
    <w:uiPriority w:val="99"/>
    <w:pPr>
      <w:shd w:val="clear" w:color="auto" w:fill="FFFFFF"/>
      <w:spacing w:line="100" w:lineRule="exact"/>
      <w:jc w:val="right"/>
    </w:pPr>
    <w:rPr>
      <w:rFonts w:ascii="Arial" w:hAnsi="Arial" w:cs="Arial"/>
      <w:color w:val="auto"/>
      <w:sz w:val="9"/>
      <w:szCs w:val="9"/>
    </w:rPr>
  </w:style>
  <w:style w:type="paragraph" w:customStyle="1" w:styleId="MSGENFONTSTYLENAMETEMPLATEROLENUMBERMSGENFONTSTYLENAMEBYROLETEXT4">
    <w:name w:val="MSG_EN_FONT_STYLE_NAME_TEMPLATE_ROLE_NUMBER MSG_EN_FONT_STYLE_NAME_BY_ROLE_TEXT 4"/>
    <w:basedOn w:val="a"/>
    <w:link w:val="MSGENFONTSTYLENAMETEMPLATEROLENUMBERMSGENFONTSTYLENAMEBYROLETEXT4Exact"/>
    <w:uiPriority w:val="99"/>
    <w:pPr>
      <w:shd w:val="clear" w:color="auto" w:fill="FFFFFF"/>
      <w:spacing w:line="246" w:lineRule="exact"/>
    </w:pPr>
    <w:rPr>
      <w:rFonts w:ascii="Arial" w:hAnsi="Arial" w:cs="Arial"/>
      <w:i/>
      <w:iCs/>
      <w:color w:val="auto"/>
      <w:spacing w:val="20"/>
      <w:sz w:val="22"/>
      <w:szCs w:val="22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a"/>
    <w:link w:val="MSGENFONTSTYLENAMETEMPLATEROLELEVELMSGENFONTSTYLENAMEBYROLEHEADING1"/>
    <w:uiPriority w:val="99"/>
    <w:pPr>
      <w:shd w:val="clear" w:color="auto" w:fill="FFFFFF"/>
      <w:spacing w:line="322" w:lineRule="exact"/>
      <w:jc w:val="center"/>
      <w:outlineLvl w:val="0"/>
    </w:pPr>
    <w:rPr>
      <w:rFonts w:ascii="Arial" w:hAnsi="Arial" w:cs="Arial"/>
      <w:b/>
      <w:bCs/>
      <w:color w:val="auto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a"/>
    <w:link w:val="MSGENFONTSTYLENAMETEMPLATEROLENUMBERMSGENFONTSTYLENAMEBYROLETEXT5"/>
    <w:uiPriority w:val="99"/>
    <w:pPr>
      <w:shd w:val="clear" w:color="auto" w:fill="FFFFFF"/>
      <w:spacing w:after="400" w:line="322" w:lineRule="exact"/>
      <w:jc w:val="right"/>
    </w:pPr>
    <w:rPr>
      <w:rFonts w:ascii="Arial" w:hAnsi="Arial" w:cs="Arial"/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2</cp:revision>
  <dcterms:created xsi:type="dcterms:W3CDTF">2023-11-10T17:16:00Z</dcterms:created>
  <dcterms:modified xsi:type="dcterms:W3CDTF">2023-11-10T17:16:00Z</dcterms:modified>
</cp:coreProperties>
</file>