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213631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d1fc812-547d-4630-9f5e-e1606ffef873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Калининградской области Управление образования администрации Гурьевского муниципального округа </w:t>
      </w:r>
      <w:bookmarkEnd w:id="1"/>
    </w:p>
    <w:p>
      <w:pPr>
        <w:spacing w:before="0" w:after="0" w:line="408"/>
        <w:ind w:left="120"/>
        <w:jc w:val="center"/>
      </w:pPr>
      <w:bookmarkStart w:name="c89a4936-5647-4dc6-8d90-3b268b68836d" w:id="2"/>
      <w:r>
        <w:rPr>
          <w:rFonts w:ascii="Times New Roman" w:hAnsi="Times New Roman"/>
          <w:b/>
          <w:i w:val="false"/>
          <w:color w:val="000000"/>
          <w:sz w:val="28"/>
        </w:rPr>
        <w:t>МБОУ "Храбровская СОШ"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«Храбровская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Бурсова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4234484)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«Обществознание» (углублённый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5128-b2e3-43b4-b7ed-dd91c2c6823e" w:id="3"/>
      <w:r>
        <w:rPr>
          <w:rFonts w:ascii="Times New Roman" w:hAnsi="Times New Roman"/>
          <w:b/>
          <w:i w:val="false"/>
          <w:color w:val="000000"/>
          <w:sz w:val="28"/>
        </w:rPr>
        <w:t>п. Храброво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4e1bc01-0360-4a25-8179-1c5d9cd1749e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2136319" w:id="5"/>
    <w:p>
      <w:pPr>
        <w:sectPr>
          <w:pgSz w:w="11906" w:h="16383" w:orient="portrait"/>
        </w:sectPr>
      </w:pPr>
    </w:p>
    <w:bookmarkEnd w:id="5"/>
    <w:bookmarkEnd w:id="0"/>
    <w:bookmarkStart w:name="block-3213631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инструменты (способы) социального познания, ценностные ориентиры, элементы научной методологии;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>
      <w:pPr>
        <w:spacing w:before="0" w:after="0" w:line="264"/>
        <w:ind w:firstLine="600"/>
        <w:jc w:val="both"/>
      </w:pPr>
      <w:bookmarkStart w:name="aae73cf6-9a33-481a-a72b-2a67fc11b8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bookmarkStart w:name="block-32136318" w:id="8"/>
    <w:p>
      <w:pPr>
        <w:sectPr>
          <w:pgSz w:w="11906" w:h="16383" w:orient="portrait"/>
        </w:sectPr>
      </w:pPr>
    </w:p>
    <w:bookmarkEnd w:id="8"/>
    <w:bookmarkEnd w:id="6"/>
    <w:bookmarkStart w:name="block-3213632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Социальные науки и их особенности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Социальные науки и профессиональное самоопределение молодёжи.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философию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ответственность учёного. Авторитет науки. Достижения российской науки на современном этапе.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институт сохранения и передачи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социальную психологию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социальных отношений. Основные типы социальных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Малые группы. Динамические процессы в малой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Антисоциальные группы. Опасность криминальных групп. Агрессивное поведение.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конфликта. Межличностные конфликты и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экономическую науку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политологию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Политология в системе общественных наук, её структура, функции и методы.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государственной власти. Институт главы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исполнительной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Институты судопроизводства и охраны правопорядка.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правоведение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Юридическая наука. Этапы и основные направления развития юридической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сти механизма современного государства.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Правотворчество и законотворчество. Законодательный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Правосознание, правовая культура, правовое воспитание.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Арбитражный процесс. Административный процесс.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bookmarkStart w:name="block-32136320" w:id="10"/>
    <w:p>
      <w:pPr>
        <w:sectPr>
          <w:pgSz w:w="11906" w:h="16383" w:orient="portrait"/>
        </w:sectPr>
      </w:pPr>
    </w:p>
    <w:bookmarkEnd w:id="10"/>
    <w:bookmarkEnd w:id="9"/>
    <w:bookmarkStart w:name="block-32136321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личного вклада в построение устойчивого будущего;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проявлять качества творческой личности;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ность овладевать новыми социальными практиками, осваивать типичные социальные роли;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учебных ситуациях, в том числе при создании учебных и социальных проектов;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коммуникации во всех сферах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себя, понимая свои недостатки и достоинства;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своё право и право других на ошибки;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3575723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bookmarkStart w:name="block-32136321" w:id="13"/>
    <w:p>
      <w:pPr>
        <w:sectPr>
          <w:pgSz w:w="11906" w:h="16383" w:orient="portrait"/>
        </w:sectPr>
      </w:pPr>
    </w:p>
    <w:bookmarkEnd w:id="13"/>
    <w:bookmarkEnd w:id="11"/>
    <w:bookmarkStart w:name="block-3213632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3"/>
        <w:gridCol w:w="3120"/>
        <w:gridCol w:w="1316"/>
        <w:gridCol w:w="2334"/>
        <w:gridCol w:w="2465"/>
        <w:gridCol w:w="3556"/>
      </w:tblGrid>
      <w:tr>
        <w:trPr>
          <w:trHeight w:val="300" w:hRule="atLeast"/>
          <w:trHeight w:val="144" w:hRule="atLeast"/>
        </w:trPr>
        <w:tc>
          <w:tcPr>
            <w:tcW w:w="5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Социальные науки и их особенности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философию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социальную психологию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экономическую науку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20"/>
        <w:gridCol w:w="2880"/>
        <w:gridCol w:w="1353"/>
        <w:gridCol w:w="2377"/>
        <w:gridCol w:w="2505"/>
        <w:gridCol w:w="3659"/>
      </w:tblGrid>
      <w:tr>
        <w:trPr>
          <w:trHeight w:val="300" w:hRule="atLeast"/>
          <w:trHeight w:val="144" w:hRule="atLeast"/>
        </w:trPr>
        <w:tc>
          <w:tcPr>
            <w:tcW w:w="5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правоведение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136322" w:id="15"/>
    <w:p>
      <w:pPr>
        <w:sectPr>
          <w:pgSz w:w="16383" w:h="11906" w:orient="landscape"/>
        </w:sectPr>
      </w:pPr>
    </w:p>
    <w:bookmarkEnd w:id="15"/>
    <w:bookmarkEnd w:id="14"/>
    <w:bookmarkStart w:name="block-3213632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57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https://m.edsoo.ru/3f12d628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https://m.edsoo.ru/0d777d77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https://m.edsoo.ru/3e740ef9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https://m.edsoo.ru/6f99ea5a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https://m.edsoo.ru/ed72dec4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https://m.edsoo.ru/1bd06b2d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https://m.edsoo.ru/99c9fa45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https://m.edsoo.ru/c335d304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https://m.edsoo.ru/5221616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https://m.edsoo.ru/dbeeaaee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https://m.edsoo.ru/19552ed4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https://m.edsoo.ru/a090e3c2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https://m.edsoo.ru/409b42f8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https://m.edsoo.ru/4890aae6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https://m.edsoo.ru/12bada67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https://m.edsoo.ru/3bd3fc29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https://m.edsoo.ru/b9bf9480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https://m.edsoo.ru/4e49bd45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https://m.edsoo.ru/43eea244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https://m.edsoo.ru/02c62391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https://m.edsoo.ru/d5d9a757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https://m.edsoo.ru/95e58514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https://m.edsoo.ru/10e95df8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https://m.edsoo.ru/0090256c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https://m.edsoo.ru/9ac55f8f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https://m.edsoo.ru/a9ee1986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https://m.edsoo.ru/e0252822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https://m.edsoo.ru/37e5580b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https://m.edsoo.ru/d6614cae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https://m.edsoo.ru/04a3283c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https://m.edsoo.ru/bc8dc2b8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https://m.edsoo.ru/b408f54b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https://m.edsoo.ru/b39dda37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https://m.edsoo.ru/e5fe9305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https://m.edsoo.ru/26b4ebd0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https://m.edsoo.ru/a631b8ad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https://m.edsoo.ru/3aed2f25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https://m.edsoo.ru/05bb6f71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https://m.edsoo.ru/caeee318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https://m.edsoo.ru/f7d11698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https://m.edsoo.ru/0f3305ae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https://m.edsoo.ru/690d6992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https://m.edsoo.ru/9fa44b89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https://m.edsoo.ru/24c253e6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https://m.edsoo.ru/5f7a1a63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https://m.edsoo.ru/a67e4367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https://m.edsoo.ru/1e8d3c91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https://m.edsoo.ru/9b66830a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https://m.edsoo.ru/f2f74d92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https://m.edsoo.ru/6455893c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https://m.edsoo.ru/e55e77ba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https://m.edsoo.ru/f2f7355e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https://m.edsoo.ru/c5e5d193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https://m.edsoo.ru/5e8a63df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https://m.edsoo.ru/1333f460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https://m.edsoo.ru/0ec91689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https://m.edsoo.ru/d6a54c2d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https://m.edsoo.ru/f947e5f3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https://m.edsoo.ru/445b3135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https://m.edsoo.ru/6d47f549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https://m.edsoo.ru/a45b1bc2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https://m.edsoo.ru/fcf73404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https://m.edsoo.ru/45c35773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https://m.edsoo.ru/9c79286b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https://m.edsoo.ru/b035ad3e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https://m.edsoo.ru/4d2ff128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https://m.edsoo.ru/c86fd1a0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https://m.edsoo.ru/c6eefd9b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https://m.edsoo.ru/8893cdd4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https://m.edsoo.ru/41aa7df4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https://m.edsoo.ru/e41e154e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https://m.edsoo.ru/6998e79e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https://m.edsoo.ru/9e17f677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https://m.edsoo.ru/11bccdf1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https://m.edsoo.ru/04f63fa1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https://m.edsoo.ru/acdc6ba5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https://m.edsoo.ru/4f38f1d3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https://m.edsoo.ru/df176679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https://m.edsoo.ru/b9fd6ac6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https://m.edsoo.ru/7701a4aa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https://m.edsoo.ru/c3875161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https://m.edsoo.ru/d4082b4d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https://m.edsoo.ru/36c70c06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https://m.edsoo.ru/09c01399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https://m.edsoo.ru/97869dc1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https://m.edsoo.ru/96d75b68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https://m.edsoo.ru/8804ed79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https://m.edsoo.ru/706d652e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https://m.edsoo.ru/23a742bf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https://m.edsoo.ru/964ab790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https://m.edsoo.ru/290f94d5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https://m.edsoo.ru/9b10c634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https://m.edsoo.ru/b3b3f099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https://m.edsoo.ru/ce078ba0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https://m.edsoo.ru/ecc0c2f2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https://m.edsoo.ru/7cd48244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https://m.edsoo.ru/532b6c05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https://m.edsoo.ru/6c297c5c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https://m.edsoo.ru/6ffabb11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https://m.edsoo.ru/ca802052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https://m.edsoo.ru/9,1958E+46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https://m.edsoo.ru/e0bd9b15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https://m.edsoo.ru/4d0b07b8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https://m.edsoo.ru/bcb75e61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https://m.edsoo.ru/94e92074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https://m.edsoo.ru/8db91a5d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https://m.edsoo.ru/f8c12743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https://m.edsoo.ru/2d146746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https://m.edsoo.ru/2bad8aec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https://m.edsoo.ru/f0f5fe0b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https://m.edsoo.ru/3e62d484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https://m.edsoo.ru/c5834d63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https://m.edsoo.ru/514f3336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https://m.edsoo.ru/b72838ca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https://m.edsoo.ru/afbaada5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https://m.edsoo.ru/11bcdbab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https://m.edsoo.ru/a82efa3a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https://m.edsoo.ru/72473435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https://m.edsoo.ru/941fc126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https://m.edsoo.ru/650dae72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https://m.edsoo.ru/32144a1d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https://m.edsoo.ru/00c94950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https://m.edsoo.ru/ff39a410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https://m.edsoo.ru/3ee2ae32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https://m.edsoo.ru/443f63b4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https://m.edsoo.ru/a4192041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https://m.edsoo.ru/8eb8df41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https://m.edsoo.ru/9359ed35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https://m.edsoo.ru/09590b50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https://m.edsoo.ru/c1145250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https://m.edsoo.ru/b6689354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https://m.edsoo.ru/3af3bf3d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https://m.edsoo.ru/967da465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https://m.edsoo.ru/0d77a3cb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https://m.edsoo.ru/9fba53e9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https://m.edsoo.ru/e48d4c4f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https://m.edsoo.ru/a4bec052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https://m.edsoo.ru/a761ae18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https://m.edsoo.ru/15c284bb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https://m.edsoo.ru/5e65208f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https://m.edsoo.ru/da66d44e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https://m.edsoo.ru/bfd96a1b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https://m.edsoo.ru/c8f94f99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https://m.edsoo.ru/f21a8fb2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https://m.edsoo.ru/d3fadecf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https://m.edsoo.ru/861c2eb5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https://m.edsoo.ru/648f7bd6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https://m.edsoo.ru/1f5218fd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https://m.edsoo.ru/52cf7ba2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https://m.edsoo.ru/c9f788a4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https://m.edsoo.ru/2d0b1a0c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https://m.edsoo.ru/6792045b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https://m.edsoo.ru/3c4f5ebf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https://m.edsoo.ru/156c94f9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https://m.edsoo.ru/2eb490ba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https://m.edsoo.ru/28a31ea9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https://m.edsoo.ru/ce6838be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https://m.edsoo.ru/da78e595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https://m.edsoo.ru/aad65f59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https://m.edsoo.ru/55a026e6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https://m.edsoo.ru/93fc2bdb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https://m.edsoo.ru/7ce91cf0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https://m.edsoo.ru/04e7e765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https://m.edsoo.ru/764bd5a6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https://m.edsoo.ru/2219a120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https://m.edsoo.ru/09f0f523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https://m.edsoo.ru/89cd7b8a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https://m.edsoo.ru/0e05f08b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https://m.edsoo.ru/d50a49fe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https://m.edsoo.ru/d76acba8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https://m.edsoo.ru/e4b24376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https://m.edsoo.ru/338a032a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https://m.edsoo.ru/d3c6124d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https://m.edsoo.ru/1ffc4b49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https://m.edsoo.ru/69bd96a5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https://m.edsoo.ru/70a7174d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https://m.edsoo.ru/0afd11a0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https://m.edsoo.ru/a35d5390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https://m.edsoo.ru/cd021e24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https://m.edsoo.ru/01c04b38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https://m.edsoo.ru/b33a50bd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https://m.edsoo.ru/6812870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https://m.edsoo.ru/3e714ed0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https://m.edsoo.ru/38f99728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https://m.edsoo.ru/fb9454ba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https://m.edsoo.ru/c6dc3e73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https://m.edsoo.ru/1df50eca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https://m.edsoo.ru/ad881c48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https://m.edsoo.ru/8164bed7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https://m.edsoo.ru/deeac103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https://m.edsoo.ru/6d15b477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https://m.edsoo.ru/5dca4b16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https://m.edsoo.ru/26e10f44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https://m.edsoo.ru/cacea8d0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https://m.edsoo.ru/b0d46bb7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https://m.edsoo.ru/2790d766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https://m.edsoo.ru/eddc192e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https://m.edsoo.ru/572d782e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https://m.edsoo.ru/b958b373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https://m.edsoo.ru/5429d712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https://m.edsoo.ru/14660a84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https://m.edsoo.ru/d20ebee8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https://m.edsoo.ru/8de15ff1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https://m.edsoo.ru/96d47077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https://m.edsoo.ru/2878d0b9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https://m.edsoo.ru/893fa244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https://m.edsoo.ru/0be448c5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https://m.edsoo.ru/730b7c39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https://m.edsoo.ru/8dbb732b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https://m.edsoo.ru/a9c8fa28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https://m.edsoo.ru/de5f93e0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https://m.edsoo.ru/f9fdce0f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https://m.edsoo.ru/c6c3b45e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https://m.edsoo.ru/46d2a17c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https://m.edsoo.ru/3425c32d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https://m.edsoo.ru/1676fd70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https://m.edsoo.ru/82e0e2d2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https://m.edsoo.ru/cf3b6e4f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https://m.edsoo.ru/38a0736b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https://m.edsoo.ru/6f727def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https://m.edsoo.ru/6a204951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https://m.edsoo.ru/d98207fd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https://m.edsoo.ru/2c079b87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https://m.edsoo.ru/943a1275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https://m.edsoo.ru/1885ba75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https://m.edsoo.ru/909ba776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https://m.edsoo.ru/3030f503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https://m.edsoo.ru/49e2ddd7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https://m.edsoo.ru/b2531812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https://m.edsoo.ru/403fee62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https://m.edsoo.ru/3bfba7b1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https://m.edsoo.ru/ad0843eb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https://m.edsoo.ru/275c3a18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https://m.edsoo.ru/2b774cf2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https://m.edsoo.ru/59b8803c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https://m.edsoo.ru/6666e364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https://m.edsoo.ru/9d78176f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https://m.edsoo.ru/ee6f6ef1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https://m.edsoo.ru/3e2b3fe7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https://m.edsoo.ru/5b9604c4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https://m.edsoo.ru/9294e524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https://m.edsoo.ru/7289479d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https://m.edsoo.ru/9338c606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https://m.edsoo.ru/51ece474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https://m.edsoo.ru/9b5e0fea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https://m.edsoo.ru/ccb6af55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https://m.edsoo.ru/51027aa0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https://m.edsoo.ru/3f8a7f1e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https://m.edsoo.ru/bf4ba436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https://m.edsoo.ru/f637bdaf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https://m.edsoo.ru/125d831d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https://m.edsoo.ru/a216cc56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https://m.edsoo.ru/334871a7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https://m.edsoo.ru/6ef92436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https://m.edsoo.ru/5929c87a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https://m.edsoo.ru/d73ed1b7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https://m.edsoo.ru/046994eb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https://m.edsoo.ru/04e77306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https://m.edsoo.ru/70e69a89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https://m.edsoo.ru/46fc72b2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https://m.edsoo.ru/a3b6df0a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https://m.edsoo.ru/90f631e0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https://m.edsoo.ru/3d65e691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https://m.edsoo.ru/d852970c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https://m.edsoo.ru/f0e510bc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https://m.edsoo.ru/0db2427f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https://m.edsoo.ru/54119a8c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https://m.edsoo.ru/a9c0a947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https://m.edsoo.ru/ea66a487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https://m.edsoo.ru/fe06bda8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https://m.edsoo.ru/a7f8d405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https://m.edsoo.ru/7c1a9403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136324" w:id="17"/>
    <w:p>
      <w:pPr>
        <w:sectPr>
          <w:pgSz w:w="16383" w:h="11906" w:orient="landscape"/>
        </w:sectPr>
      </w:pPr>
    </w:p>
    <w:bookmarkEnd w:id="17"/>
    <w:bookmarkEnd w:id="16"/>
    <w:bookmarkStart w:name="block-32136323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2136323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dca2e93b" Type="http://schemas.openxmlformats.org/officeDocument/2006/relationships/hyperlink" Id="rId4"/>
    <Relationship TargetMode="External" Target="https://m.edsoo.ru/dca2e93b" Type="http://schemas.openxmlformats.org/officeDocument/2006/relationships/hyperlink" Id="rId5"/>
    <Relationship TargetMode="External" Target="https://m.edsoo.ru/dca2e93b" Type="http://schemas.openxmlformats.org/officeDocument/2006/relationships/hyperlink" Id="rId6"/>
    <Relationship TargetMode="External" Target="https://m.edsoo.ru/dca2e93b" Type="http://schemas.openxmlformats.org/officeDocument/2006/relationships/hyperlink" Id="rId7"/>
    <Relationship TargetMode="External" Target="https://m.edsoo.ru/dca2e93b" Type="http://schemas.openxmlformats.org/officeDocument/2006/relationships/hyperlink" Id="rId8"/>
    <Relationship TargetMode="External" Target="https://m.edsoo.ru/dca2e93b" Type="http://schemas.openxmlformats.org/officeDocument/2006/relationships/hyperlink" Id="rId9"/>
    <Relationship TargetMode="External" Target="https://m.edsoo.ru/dca2e93b" Type="http://schemas.openxmlformats.org/officeDocument/2006/relationships/hyperlink" Id="rId10"/>
    <Relationship TargetMode="External" Target="https://m.edsoo.ru/dca2e93b" Type="http://schemas.openxmlformats.org/officeDocument/2006/relationships/hyperlink" Id="rId11"/>
    <Relationship TargetMode="External" Target="https://m.edsoo.ru/dca2e93b" Type="http://schemas.openxmlformats.org/officeDocument/2006/relationships/hyperlink" Id="rId12"/>
    <Relationship TargetMode="External" Target="https://m.edsoo.ru/dca2e93b" Type="http://schemas.openxmlformats.org/officeDocument/2006/relationships/hyperlink" Id="rId13"/>
    <Relationship TargetMode="External" Target="https://m.edsoo.ru/dca2e93b" Type="http://schemas.openxmlformats.org/officeDocument/2006/relationships/hyperlink" Id="rId14"/>
    <Relationship TargetMode="External" Target="https://m.edsoo.ru/dca2e93b" Type="http://schemas.openxmlformats.org/officeDocument/2006/relationships/hyperlink" Id="rId15"/>
    <Relationship TargetMode="External" Target="https://m.edsoo.ru/dca2e93b" Type="http://schemas.openxmlformats.org/officeDocument/2006/relationships/hyperlink" Id="rId16"/>
    <Relationship TargetMode="External" Target="https://m.edsoo.ru/dca2e93b" Type="http://schemas.openxmlformats.org/officeDocument/2006/relationships/hyperlink" Id="rId17"/>
    <Relationship TargetMode="External" Target="https://m.edsoo.ru/dca2e93b" Type="http://schemas.openxmlformats.org/officeDocument/2006/relationships/hyperlink" Id="rId18"/>
    <Relationship TargetMode="External" Target="https://m.edsoo.ru/dca2e93b" Type="http://schemas.openxmlformats.org/officeDocument/2006/relationships/hyperlink" Id="rId19"/>
    <Relationship TargetMode="External" Target="https://m.edsoo.ru/dca2e93b" Type="http://schemas.openxmlformats.org/officeDocument/2006/relationships/hyperlink" Id="rId20"/>
    <Relationship TargetMode="External" Target="https://m.edsoo.ru/dca2e93b" Type="http://schemas.openxmlformats.org/officeDocument/2006/relationships/hyperlink" Id="rId21"/>
    <Relationship TargetMode="External" Target="https://m.edsoo.ru/dca2e93b" Type="http://schemas.openxmlformats.org/officeDocument/2006/relationships/hyperlink" Id="rId22"/>
    <Relationship TargetMode="External" Target="https://m.edsoo.ru/dca2e93b" Type="http://schemas.openxmlformats.org/officeDocument/2006/relationships/hyperlink" Id="rId23"/>
    <Relationship TargetMode="External" Target="https://m.edsoo.ru/dca2e93b" Type="http://schemas.openxmlformats.org/officeDocument/2006/relationships/hyperlink" Id="rId24"/>
    <Relationship TargetMode="External" Target="https://m.edsoo.ru/dca2e93b" Type="http://schemas.openxmlformats.org/officeDocument/2006/relationships/hyperlink" Id="rId25"/>
    <Relationship TargetMode="External" Target="https://m.edsoo.ru/dca2e93b" Type="http://schemas.openxmlformats.org/officeDocument/2006/relationships/hyperlink" Id="rId26"/>
    <Relationship TargetMode="External" Target="https://m.edsoo.ru/dca2e93b" Type="http://schemas.openxmlformats.org/officeDocument/2006/relationships/hyperlink" Id="rId27"/>
    <Relationship TargetMode="External" Target="https://m.edsoo.ru/dca2e93b" Type="http://schemas.openxmlformats.org/officeDocument/2006/relationships/hyperlink" Id="rId28"/>
    <Relationship TargetMode="External" Target="https://m.edsoo.ru/dca2e93b" Type="http://schemas.openxmlformats.org/officeDocument/2006/relationships/hyperlink" Id="rId29"/>
    <Relationship TargetMode="External" Target="https://m.edsoo.ru/dca2e93b" Type="http://schemas.openxmlformats.org/officeDocument/2006/relationships/hyperlink" Id="rId30"/>
    <Relationship TargetMode="External" Target="https://m.edsoo.ru/dca2e93b" Type="http://schemas.openxmlformats.org/officeDocument/2006/relationships/hyperlink" Id="rId31"/>
    <Relationship TargetMode="External" Target="https://m.edsoo.ru/dca2e93b" Type="http://schemas.openxmlformats.org/officeDocument/2006/relationships/hyperlink" Id="rId32"/>
    <Relationship TargetMode="External" Target="https://m.edsoo.ru/dca2e93b" Type="http://schemas.openxmlformats.org/officeDocument/2006/relationships/hyperlink" Id="rId33"/>
    <Relationship TargetMode="External" Target="https://m.edsoo.ru/dca2e93b" Type="http://schemas.openxmlformats.org/officeDocument/2006/relationships/hyperlink" Id="rId34"/>
    <Relationship TargetMode="External" Target="https://m.edsoo.ru/dca2e93b" Type="http://schemas.openxmlformats.org/officeDocument/2006/relationships/hyperlink" Id="rId35"/>
    <Relationship TargetMode="External" Target="https://m.edsoo.ru/10bf8ccd" Type="http://schemas.openxmlformats.org/officeDocument/2006/relationships/hyperlink" Id="rId36"/>
    <Relationship TargetMode="External" Target="https://m.edsoo.ru/10bf8ccd" Type="http://schemas.openxmlformats.org/officeDocument/2006/relationships/hyperlink" Id="rId37"/>
    <Relationship TargetMode="External" Target="https://m.edsoo.ru/10bf8ccd" Type="http://schemas.openxmlformats.org/officeDocument/2006/relationships/hyperlink" Id="rId38"/>
    <Relationship TargetMode="External" Target="https://m.edsoo.ru/10bf8ccd" Type="http://schemas.openxmlformats.org/officeDocument/2006/relationships/hyperlink" Id="rId39"/>
    <Relationship TargetMode="External" Target="https://m.edsoo.ru/10bf8ccd" Type="http://schemas.openxmlformats.org/officeDocument/2006/relationships/hyperlink" Id="rId40"/>
    <Relationship TargetMode="External" Target="https://m.edsoo.ru/10bf8ccd" Type="http://schemas.openxmlformats.org/officeDocument/2006/relationships/hyperlink" Id="rId41"/>
    <Relationship TargetMode="External" Target="https://m.edsoo.ru/10bf8ccd" Type="http://schemas.openxmlformats.org/officeDocument/2006/relationships/hyperlink" Id="rId42"/>
    <Relationship TargetMode="External" Target="https://m.edsoo.ru/10bf8ccd" Type="http://schemas.openxmlformats.org/officeDocument/2006/relationships/hyperlink" Id="rId43"/>
    <Relationship TargetMode="External" Target="https://m.edsoo.ru/10bf8ccd" Type="http://schemas.openxmlformats.org/officeDocument/2006/relationships/hyperlink" Id="rId44"/>
    <Relationship TargetMode="External" Target="https://m.edsoo.ru/10bf8ccd" Type="http://schemas.openxmlformats.org/officeDocument/2006/relationships/hyperlink" Id="rId45"/>
    <Relationship TargetMode="External" Target="https://m.edsoo.ru/10bf8ccd" Type="http://schemas.openxmlformats.org/officeDocument/2006/relationships/hyperlink" Id="rId46"/>
    <Relationship TargetMode="External" Target="https://m.edsoo.ru/10bf8ccd" Type="http://schemas.openxmlformats.org/officeDocument/2006/relationships/hyperlink" Id="rId47"/>
    <Relationship TargetMode="External" Target="https://m.edsoo.ru/10bf8ccd" Type="http://schemas.openxmlformats.org/officeDocument/2006/relationships/hyperlink" Id="rId48"/>
    <Relationship TargetMode="External" Target="https://m.edsoo.ru/10bf8ccd" Type="http://schemas.openxmlformats.org/officeDocument/2006/relationships/hyperlink" Id="rId49"/>
    <Relationship TargetMode="External" Target="https://m.edsoo.ru/10bf8ccd" Type="http://schemas.openxmlformats.org/officeDocument/2006/relationships/hyperlink" Id="rId50"/>
    <Relationship TargetMode="External" Target="https://m.edsoo.ru/10bf8ccd" Type="http://schemas.openxmlformats.org/officeDocument/2006/relationships/hyperlink" Id="rId51"/>
    <Relationship TargetMode="External" Target="https://m.edsoo.ru/10bf8ccd" Type="http://schemas.openxmlformats.org/officeDocument/2006/relationships/hyperlink" Id="rId52"/>
    <Relationship TargetMode="External" Target="https://m.edsoo.ru/10bf8ccd" Type="http://schemas.openxmlformats.org/officeDocument/2006/relationships/hyperlink" Id="rId53"/>
    <Relationship TargetMode="External" Target="https://m.edsoo.ru/10bf8ccd" Type="http://schemas.openxmlformats.org/officeDocument/2006/relationships/hyperlink" Id="rId54"/>
    <Relationship TargetMode="External" Target="https://m.edsoo.ru/10bf8ccd" Type="http://schemas.openxmlformats.org/officeDocument/2006/relationships/hyperlink" Id="rId55"/>
    <Relationship TargetMode="External" Target="https://m.edsoo.ru/10bf8ccd" Type="http://schemas.openxmlformats.org/officeDocument/2006/relationships/hyperlink" Id="rId56"/>
    <Relationship TargetMode="External" Target="https://m.edsoo.ru/10bf8ccd" Type="http://schemas.openxmlformats.org/officeDocument/2006/relationships/hyperlink" Id="rId57"/>
    <Relationship TargetMode="External" Target="https://m.edsoo.ru/10bf8ccd" Type="http://schemas.openxmlformats.org/officeDocument/2006/relationships/hyperlink" Id="rId58"/>
    <Relationship TargetMode="External" Target="https://m.edsoo.ru/10bf8ccd" Type="http://schemas.openxmlformats.org/officeDocument/2006/relationships/hyperlink" Id="rId59"/>
    <Relationship TargetMode="External" Target="https://m.edsoo.ru/10bf8ccd" Type="http://schemas.openxmlformats.org/officeDocument/2006/relationships/hyperlink" Id="rId60"/>
    <Relationship TargetMode="External" Target="https://m.edsoo.ru/10bf8ccd" Type="http://schemas.openxmlformats.org/officeDocument/2006/relationships/hyperlink" Id="rId61"/>
    <Relationship TargetMode="External" Target="https://m.edsoo.ru/10bf8ccd" Type="http://schemas.openxmlformats.org/officeDocument/2006/relationships/hyperlink" Id="rId62"/>
    <Relationship TargetMode="External" Target="https://m.edsoo.ru/10bf8ccd" Type="http://schemas.openxmlformats.org/officeDocument/2006/relationships/hyperlink" Id="rId63"/>
    <Relationship TargetMode="External" Target="https://m.edsoo.ru/10bf8ccd" Type="http://schemas.openxmlformats.org/officeDocument/2006/relationships/hyperlink" Id="rId64"/>
    <Relationship TargetMode="External" Target="https://m.edsoo.ru/10bf8ccd" Type="http://schemas.openxmlformats.org/officeDocument/2006/relationships/hyperlink" Id="rId65"/>
    <Relationship TargetMode="External" Target="https://m.edsoo.ru/10bf8ccd" Type="http://schemas.openxmlformats.org/officeDocument/2006/relationships/hyperlink" Id="rId66"/>
    <Relationship TargetMode="External" Target="https://m.edsoo.ru/10bf8ccd" Type="http://schemas.openxmlformats.org/officeDocument/2006/relationships/hyperlink" Id="rId67"/>
    <Relationship TargetMode="External" Target="https://m.edsoo.ru/10bf8ccd" Type="http://schemas.openxmlformats.org/officeDocument/2006/relationships/hyperlink" Id="rId68"/>
    <Relationship TargetMode="External" Target="https://m.edsoo.ru/3f12d628" Type="http://schemas.openxmlformats.org/officeDocument/2006/relationships/hyperlink" Id="rId69"/>
    <Relationship TargetMode="External" Target="https://m.edsoo.ru/0d777d77" Type="http://schemas.openxmlformats.org/officeDocument/2006/relationships/hyperlink" Id="rId70"/>
    <Relationship TargetMode="External" Target="https://m.edsoo.ru/3e740ef9" Type="http://schemas.openxmlformats.org/officeDocument/2006/relationships/hyperlink" Id="rId71"/>
    <Relationship TargetMode="External" Target="https://m.edsoo.ru/6f99ea5a" Type="http://schemas.openxmlformats.org/officeDocument/2006/relationships/hyperlink" Id="rId72"/>
    <Relationship TargetMode="External" Target="https://m.edsoo.ru/ed72dec4" Type="http://schemas.openxmlformats.org/officeDocument/2006/relationships/hyperlink" Id="rId73"/>
    <Relationship TargetMode="External" Target="https://m.edsoo.ru/1bd06b2d" Type="http://schemas.openxmlformats.org/officeDocument/2006/relationships/hyperlink" Id="rId74"/>
    <Relationship TargetMode="External" Target="https://m.edsoo.ru/99c9fa45" Type="http://schemas.openxmlformats.org/officeDocument/2006/relationships/hyperlink" Id="rId75"/>
    <Relationship TargetMode="External" Target="https://m.edsoo.ru/c335d304" Type="http://schemas.openxmlformats.org/officeDocument/2006/relationships/hyperlink" Id="rId76"/>
    <Relationship TargetMode="External" Target="https://m.edsoo.ru/5221616" Type="http://schemas.openxmlformats.org/officeDocument/2006/relationships/hyperlink" Id="rId77"/>
    <Relationship TargetMode="External" Target="https://m.edsoo.ru/dbeeaaee" Type="http://schemas.openxmlformats.org/officeDocument/2006/relationships/hyperlink" Id="rId78"/>
    <Relationship TargetMode="External" Target="https://m.edsoo.ru/19552ed4" Type="http://schemas.openxmlformats.org/officeDocument/2006/relationships/hyperlink" Id="rId79"/>
    <Relationship TargetMode="External" Target="https://m.edsoo.ru/a090e3c2" Type="http://schemas.openxmlformats.org/officeDocument/2006/relationships/hyperlink" Id="rId80"/>
    <Relationship TargetMode="External" Target="https://m.edsoo.ru/409b42f8" Type="http://schemas.openxmlformats.org/officeDocument/2006/relationships/hyperlink" Id="rId81"/>
    <Relationship TargetMode="External" Target="https://m.edsoo.ru/4890aae6" Type="http://schemas.openxmlformats.org/officeDocument/2006/relationships/hyperlink" Id="rId82"/>
    <Relationship TargetMode="External" Target="https://m.edsoo.ru/12bada67" Type="http://schemas.openxmlformats.org/officeDocument/2006/relationships/hyperlink" Id="rId83"/>
    <Relationship TargetMode="External" Target="https://m.edsoo.ru/3bd3fc29" Type="http://schemas.openxmlformats.org/officeDocument/2006/relationships/hyperlink" Id="rId84"/>
    <Relationship TargetMode="External" Target="https://m.edsoo.ru/b9bf9480" Type="http://schemas.openxmlformats.org/officeDocument/2006/relationships/hyperlink" Id="rId85"/>
    <Relationship TargetMode="External" Target="https://m.edsoo.ru/4e49bd45" Type="http://schemas.openxmlformats.org/officeDocument/2006/relationships/hyperlink" Id="rId86"/>
    <Relationship TargetMode="External" Target="https://m.edsoo.ru/43eea244" Type="http://schemas.openxmlformats.org/officeDocument/2006/relationships/hyperlink" Id="rId87"/>
    <Relationship TargetMode="External" Target="https://m.edsoo.ru/02c62391" Type="http://schemas.openxmlformats.org/officeDocument/2006/relationships/hyperlink" Id="rId88"/>
    <Relationship TargetMode="External" Target="https://m.edsoo.ru/d5d9a757" Type="http://schemas.openxmlformats.org/officeDocument/2006/relationships/hyperlink" Id="rId89"/>
    <Relationship TargetMode="External" Target="https://m.edsoo.ru/95e58514" Type="http://schemas.openxmlformats.org/officeDocument/2006/relationships/hyperlink" Id="rId90"/>
    <Relationship TargetMode="External" Target="https://m.edsoo.ru/10e95df8" Type="http://schemas.openxmlformats.org/officeDocument/2006/relationships/hyperlink" Id="rId91"/>
    <Relationship TargetMode="External" Target="https://m.edsoo.ru/0090256c" Type="http://schemas.openxmlformats.org/officeDocument/2006/relationships/hyperlink" Id="rId92"/>
    <Relationship TargetMode="External" Target="https://m.edsoo.ru/9ac55f8f" Type="http://schemas.openxmlformats.org/officeDocument/2006/relationships/hyperlink" Id="rId93"/>
    <Relationship TargetMode="External" Target="https://m.edsoo.ru/a9ee1986" Type="http://schemas.openxmlformats.org/officeDocument/2006/relationships/hyperlink" Id="rId94"/>
    <Relationship TargetMode="External" Target="https://m.edsoo.ru/e0252822" Type="http://schemas.openxmlformats.org/officeDocument/2006/relationships/hyperlink" Id="rId95"/>
    <Relationship TargetMode="External" Target="https://m.edsoo.ru/37e5580b" Type="http://schemas.openxmlformats.org/officeDocument/2006/relationships/hyperlink" Id="rId96"/>
    <Relationship TargetMode="External" Target="https://m.edsoo.ru/d6614cae" Type="http://schemas.openxmlformats.org/officeDocument/2006/relationships/hyperlink" Id="rId97"/>
    <Relationship TargetMode="External" Target="https://m.edsoo.ru/04a3283c" Type="http://schemas.openxmlformats.org/officeDocument/2006/relationships/hyperlink" Id="rId98"/>
    <Relationship TargetMode="External" Target="https://m.edsoo.ru/bc8dc2b8" Type="http://schemas.openxmlformats.org/officeDocument/2006/relationships/hyperlink" Id="rId99"/>
    <Relationship TargetMode="External" Target="https://m.edsoo.ru/b408f54b" Type="http://schemas.openxmlformats.org/officeDocument/2006/relationships/hyperlink" Id="rId100"/>
    <Relationship TargetMode="External" Target="https://m.edsoo.ru/b39dda37" Type="http://schemas.openxmlformats.org/officeDocument/2006/relationships/hyperlink" Id="rId101"/>
    <Relationship TargetMode="External" Target="https://m.edsoo.ru/e5fe9305" Type="http://schemas.openxmlformats.org/officeDocument/2006/relationships/hyperlink" Id="rId102"/>
    <Relationship TargetMode="External" Target="https://m.edsoo.ru/26b4ebd0" Type="http://schemas.openxmlformats.org/officeDocument/2006/relationships/hyperlink" Id="rId103"/>
    <Relationship TargetMode="External" Target="https://m.edsoo.ru/a631b8ad" Type="http://schemas.openxmlformats.org/officeDocument/2006/relationships/hyperlink" Id="rId104"/>
    <Relationship TargetMode="External" Target="https://m.edsoo.ru/3aed2f25" Type="http://schemas.openxmlformats.org/officeDocument/2006/relationships/hyperlink" Id="rId105"/>
    <Relationship TargetMode="External" Target="https://m.edsoo.ru/05bb6f71" Type="http://schemas.openxmlformats.org/officeDocument/2006/relationships/hyperlink" Id="rId106"/>
    <Relationship TargetMode="External" Target="https://m.edsoo.ru/caeee318" Type="http://schemas.openxmlformats.org/officeDocument/2006/relationships/hyperlink" Id="rId107"/>
    <Relationship TargetMode="External" Target="https://m.edsoo.ru/f7d11698" Type="http://schemas.openxmlformats.org/officeDocument/2006/relationships/hyperlink" Id="rId108"/>
    <Relationship TargetMode="External" Target="https://m.edsoo.ru/0f3305ae" Type="http://schemas.openxmlformats.org/officeDocument/2006/relationships/hyperlink" Id="rId109"/>
    <Relationship TargetMode="External" Target="https://m.edsoo.ru/690d6992" Type="http://schemas.openxmlformats.org/officeDocument/2006/relationships/hyperlink" Id="rId110"/>
    <Relationship TargetMode="External" Target="https://m.edsoo.ru/9fa44b89" Type="http://schemas.openxmlformats.org/officeDocument/2006/relationships/hyperlink" Id="rId111"/>
    <Relationship TargetMode="External" Target="https://m.edsoo.ru/24c253e6" Type="http://schemas.openxmlformats.org/officeDocument/2006/relationships/hyperlink" Id="rId112"/>
    <Relationship TargetMode="External" Target="https://m.edsoo.ru/5f7a1a63" Type="http://schemas.openxmlformats.org/officeDocument/2006/relationships/hyperlink" Id="rId113"/>
    <Relationship TargetMode="External" Target="https://m.edsoo.ru/a67e4367" Type="http://schemas.openxmlformats.org/officeDocument/2006/relationships/hyperlink" Id="rId114"/>
    <Relationship TargetMode="External" Target="https://m.edsoo.ru/1e8d3c91" Type="http://schemas.openxmlformats.org/officeDocument/2006/relationships/hyperlink" Id="rId115"/>
    <Relationship TargetMode="External" Target="https://m.edsoo.ru/9b66830a" Type="http://schemas.openxmlformats.org/officeDocument/2006/relationships/hyperlink" Id="rId116"/>
    <Relationship TargetMode="External" Target="https://m.edsoo.ru/f2f74d92" Type="http://schemas.openxmlformats.org/officeDocument/2006/relationships/hyperlink" Id="rId117"/>
    <Relationship TargetMode="External" Target="https://m.edsoo.ru/6455893c" Type="http://schemas.openxmlformats.org/officeDocument/2006/relationships/hyperlink" Id="rId118"/>
    <Relationship TargetMode="External" Target="https://m.edsoo.ru/e55e77ba" Type="http://schemas.openxmlformats.org/officeDocument/2006/relationships/hyperlink" Id="rId119"/>
    <Relationship TargetMode="External" Target="https://m.edsoo.ru/f2f7355e" Type="http://schemas.openxmlformats.org/officeDocument/2006/relationships/hyperlink" Id="rId120"/>
    <Relationship TargetMode="External" Target="https://m.edsoo.ru/c5e5d193" Type="http://schemas.openxmlformats.org/officeDocument/2006/relationships/hyperlink" Id="rId121"/>
    <Relationship TargetMode="External" Target="https://m.edsoo.ru/5e8a63df" Type="http://schemas.openxmlformats.org/officeDocument/2006/relationships/hyperlink" Id="rId122"/>
    <Relationship TargetMode="External" Target="https://m.edsoo.ru/1333f460" Type="http://schemas.openxmlformats.org/officeDocument/2006/relationships/hyperlink" Id="rId123"/>
    <Relationship TargetMode="External" Target="https://m.edsoo.ru/0ec91689" Type="http://schemas.openxmlformats.org/officeDocument/2006/relationships/hyperlink" Id="rId124"/>
    <Relationship TargetMode="External" Target="https://m.edsoo.ru/d6a54c2d" Type="http://schemas.openxmlformats.org/officeDocument/2006/relationships/hyperlink" Id="rId125"/>
    <Relationship TargetMode="External" Target="https://m.edsoo.ru/f947e5f3" Type="http://schemas.openxmlformats.org/officeDocument/2006/relationships/hyperlink" Id="rId126"/>
    <Relationship TargetMode="External" Target="https://m.edsoo.ru/445b3135" Type="http://schemas.openxmlformats.org/officeDocument/2006/relationships/hyperlink" Id="rId127"/>
    <Relationship TargetMode="External" Target="https://m.edsoo.ru/6d47f549" Type="http://schemas.openxmlformats.org/officeDocument/2006/relationships/hyperlink" Id="rId128"/>
    <Relationship TargetMode="External" Target="https://m.edsoo.ru/a45b1bc2" Type="http://schemas.openxmlformats.org/officeDocument/2006/relationships/hyperlink" Id="rId129"/>
    <Relationship TargetMode="External" Target="https://m.edsoo.ru/fcf73404" Type="http://schemas.openxmlformats.org/officeDocument/2006/relationships/hyperlink" Id="rId130"/>
    <Relationship TargetMode="External" Target="https://m.edsoo.ru/45c35773" Type="http://schemas.openxmlformats.org/officeDocument/2006/relationships/hyperlink" Id="rId131"/>
    <Relationship TargetMode="External" Target="https://m.edsoo.ru/9c79286b" Type="http://schemas.openxmlformats.org/officeDocument/2006/relationships/hyperlink" Id="rId132"/>
    <Relationship TargetMode="External" Target="https://m.edsoo.ru/b035ad3e" Type="http://schemas.openxmlformats.org/officeDocument/2006/relationships/hyperlink" Id="rId133"/>
    <Relationship TargetMode="External" Target="https://m.edsoo.ru/4d2ff128" Type="http://schemas.openxmlformats.org/officeDocument/2006/relationships/hyperlink" Id="rId134"/>
    <Relationship TargetMode="External" Target="https://m.edsoo.ru/c86fd1a0" Type="http://schemas.openxmlformats.org/officeDocument/2006/relationships/hyperlink" Id="rId135"/>
    <Relationship TargetMode="External" Target="https://m.edsoo.ru/c6eefd9b" Type="http://schemas.openxmlformats.org/officeDocument/2006/relationships/hyperlink" Id="rId136"/>
    <Relationship TargetMode="External" Target="https://m.edsoo.ru/8893cdd4" Type="http://schemas.openxmlformats.org/officeDocument/2006/relationships/hyperlink" Id="rId137"/>
    <Relationship TargetMode="External" Target="https://m.edsoo.ru/41aa7df4" Type="http://schemas.openxmlformats.org/officeDocument/2006/relationships/hyperlink" Id="rId138"/>
    <Relationship TargetMode="External" Target="https://m.edsoo.ru/e41e154e" Type="http://schemas.openxmlformats.org/officeDocument/2006/relationships/hyperlink" Id="rId139"/>
    <Relationship TargetMode="External" Target="https://m.edsoo.ru/6998e79e" Type="http://schemas.openxmlformats.org/officeDocument/2006/relationships/hyperlink" Id="rId140"/>
    <Relationship TargetMode="External" Target="https://m.edsoo.ru/9e17f677" Type="http://schemas.openxmlformats.org/officeDocument/2006/relationships/hyperlink" Id="rId141"/>
    <Relationship TargetMode="External" Target="https://m.edsoo.ru/11bccdf1" Type="http://schemas.openxmlformats.org/officeDocument/2006/relationships/hyperlink" Id="rId142"/>
    <Relationship TargetMode="External" Target="https://m.edsoo.ru/04f63fa1" Type="http://schemas.openxmlformats.org/officeDocument/2006/relationships/hyperlink" Id="rId143"/>
    <Relationship TargetMode="External" Target="https://m.edsoo.ru/acdc6ba5" Type="http://schemas.openxmlformats.org/officeDocument/2006/relationships/hyperlink" Id="rId144"/>
    <Relationship TargetMode="External" Target="https://m.edsoo.ru/4f38f1d3" Type="http://schemas.openxmlformats.org/officeDocument/2006/relationships/hyperlink" Id="rId145"/>
    <Relationship TargetMode="External" Target="https://m.edsoo.ru/df176679" Type="http://schemas.openxmlformats.org/officeDocument/2006/relationships/hyperlink" Id="rId146"/>
    <Relationship TargetMode="External" Target="https://m.edsoo.ru/b9fd6ac6" Type="http://schemas.openxmlformats.org/officeDocument/2006/relationships/hyperlink" Id="rId147"/>
    <Relationship TargetMode="External" Target="https://m.edsoo.ru/7701a4aa" Type="http://schemas.openxmlformats.org/officeDocument/2006/relationships/hyperlink" Id="rId148"/>
    <Relationship TargetMode="External" Target="https://m.edsoo.ru/c3875161" Type="http://schemas.openxmlformats.org/officeDocument/2006/relationships/hyperlink" Id="rId149"/>
    <Relationship TargetMode="External" Target="https://m.edsoo.ru/d4082b4d" Type="http://schemas.openxmlformats.org/officeDocument/2006/relationships/hyperlink" Id="rId150"/>
    <Relationship TargetMode="External" Target="https://m.edsoo.ru/36c70c06" Type="http://schemas.openxmlformats.org/officeDocument/2006/relationships/hyperlink" Id="rId151"/>
    <Relationship TargetMode="External" Target="https://m.edsoo.ru/09c01399" Type="http://schemas.openxmlformats.org/officeDocument/2006/relationships/hyperlink" Id="rId152"/>
    <Relationship TargetMode="External" Target="https://m.edsoo.ru/97869dc1" Type="http://schemas.openxmlformats.org/officeDocument/2006/relationships/hyperlink" Id="rId153"/>
    <Relationship TargetMode="External" Target="https://m.edsoo.ru/96d75b68" Type="http://schemas.openxmlformats.org/officeDocument/2006/relationships/hyperlink" Id="rId154"/>
    <Relationship TargetMode="External" Target="https://m.edsoo.ru/8804ed79" Type="http://schemas.openxmlformats.org/officeDocument/2006/relationships/hyperlink" Id="rId155"/>
    <Relationship TargetMode="External" Target="https://m.edsoo.ru/706d652e" Type="http://schemas.openxmlformats.org/officeDocument/2006/relationships/hyperlink" Id="rId156"/>
    <Relationship TargetMode="External" Target="https://m.edsoo.ru/23a742bf" Type="http://schemas.openxmlformats.org/officeDocument/2006/relationships/hyperlink" Id="rId157"/>
    <Relationship TargetMode="External" Target="https://m.edsoo.ru/964ab790" Type="http://schemas.openxmlformats.org/officeDocument/2006/relationships/hyperlink" Id="rId158"/>
    <Relationship TargetMode="External" Target="https://m.edsoo.ru/290f94d5" Type="http://schemas.openxmlformats.org/officeDocument/2006/relationships/hyperlink" Id="rId159"/>
    <Relationship TargetMode="External" Target="https://m.edsoo.ru/9b10c634" Type="http://schemas.openxmlformats.org/officeDocument/2006/relationships/hyperlink" Id="rId160"/>
    <Relationship TargetMode="External" Target="https://m.edsoo.ru/b3b3f099" Type="http://schemas.openxmlformats.org/officeDocument/2006/relationships/hyperlink" Id="rId161"/>
    <Relationship TargetMode="External" Target="https://m.edsoo.ru/ce078ba0" Type="http://schemas.openxmlformats.org/officeDocument/2006/relationships/hyperlink" Id="rId162"/>
    <Relationship TargetMode="External" Target="https://m.edsoo.ru/ecc0c2f2" Type="http://schemas.openxmlformats.org/officeDocument/2006/relationships/hyperlink" Id="rId163"/>
    <Relationship TargetMode="External" Target="https://m.edsoo.ru/7cd48244" Type="http://schemas.openxmlformats.org/officeDocument/2006/relationships/hyperlink" Id="rId164"/>
    <Relationship TargetMode="External" Target="https://m.edsoo.ru/532b6c05" Type="http://schemas.openxmlformats.org/officeDocument/2006/relationships/hyperlink" Id="rId165"/>
    <Relationship TargetMode="External" Target="https://m.edsoo.ru/6c297c5c" Type="http://schemas.openxmlformats.org/officeDocument/2006/relationships/hyperlink" Id="rId166"/>
    <Relationship TargetMode="External" Target="https://m.edsoo.ru/6ffabb11" Type="http://schemas.openxmlformats.org/officeDocument/2006/relationships/hyperlink" Id="rId167"/>
    <Relationship TargetMode="External" Target="https://m.edsoo.ru/ca802052" Type="http://schemas.openxmlformats.org/officeDocument/2006/relationships/hyperlink" Id="rId168"/>
    <Relationship TargetMode="External" Target="https://m.edsoo.ru/9,1958E+46" Type="http://schemas.openxmlformats.org/officeDocument/2006/relationships/hyperlink" Id="rId169"/>
    <Relationship TargetMode="External" Target="https://m.edsoo.ru/e0bd9b15" Type="http://schemas.openxmlformats.org/officeDocument/2006/relationships/hyperlink" Id="rId170"/>
    <Relationship TargetMode="External" Target="https://m.edsoo.ru/4d0b07b8" Type="http://schemas.openxmlformats.org/officeDocument/2006/relationships/hyperlink" Id="rId171"/>
    <Relationship TargetMode="External" Target="https://m.edsoo.ru/bcb75e61" Type="http://schemas.openxmlformats.org/officeDocument/2006/relationships/hyperlink" Id="rId172"/>
    <Relationship TargetMode="External" Target="https://m.edsoo.ru/94e92074" Type="http://schemas.openxmlformats.org/officeDocument/2006/relationships/hyperlink" Id="rId173"/>
    <Relationship TargetMode="External" Target="https://m.edsoo.ru/8db91a5d" Type="http://schemas.openxmlformats.org/officeDocument/2006/relationships/hyperlink" Id="rId174"/>
    <Relationship TargetMode="External" Target="https://m.edsoo.ru/f8c12743" Type="http://schemas.openxmlformats.org/officeDocument/2006/relationships/hyperlink" Id="rId175"/>
    <Relationship TargetMode="External" Target="https://m.edsoo.ru/2d146746" Type="http://schemas.openxmlformats.org/officeDocument/2006/relationships/hyperlink" Id="rId176"/>
    <Relationship TargetMode="External" Target="https://m.edsoo.ru/2bad8aec" Type="http://schemas.openxmlformats.org/officeDocument/2006/relationships/hyperlink" Id="rId177"/>
    <Relationship TargetMode="External" Target="https://m.edsoo.ru/f0f5fe0b" Type="http://schemas.openxmlformats.org/officeDocument/2006/relationships/hyperlink" Id="rId178"/>
    <Relationship TargetMode="External" Target="https://m.edsoo.ru/3e62d484" Type="http://schemas.openxmlformats.org/officeDocument/2006/relationships/hyperlink" Id="rId179"/>
    <Relationship TargetMode="External" Target="https://m.edsoo.ru/c5834d63" Type="http://schemas.openxmlformats.org/officeDocument/2006/relationships/hyperlink" Id="rId180"/>
    <Relationship TargetMode="External" Target="https://m.edsoo.ru/514f3336" Type="http://schemas.openxmlformats.org/officeDocument/2006/relationships/hyperlink" Id="rId181"/>
    <Relationship TargetMode="External" Target="https://m.edsoo.ru/b72838ca" Type="http://schemas.openxmlformats.org/officeDocument/2006/relationships/hyperlink" Id="rId182"/>
    <Relationship TargetMode="External" Target="https://m.edsoo.ru/afbaada5" Type="http://schemas.openxmlformats.org/officeDocument/2006/relationships/hyperlink" Id="rId183"/>
    <Relationship TargetMode="External" Target="https://m.edsoo.ru/11bcdbab" Type="http://schemas.openxmlformats.org/officeDocument/2006/relationships/hyperlink" Id="rId184"/>
    <Relationship TargetMode="External" Target="https://m.edsoo.ru/a82efa3a" Type="http://schemas.openxmlformats.org/officeDocument/2006/relationships/hyperlink" Id="rId185"/>
    <Relationship TargetMode="External" Target="https://m.edsoo.ru/72473435" Type="http://schemas.openxmlformats.org/officeDocument/2006/relationships/hyperlink" Id="rId186"/>
    <Relationship TargetMode="External" Target="https://m.edsoo.ru/941fc126" Type="http://schemas.openxmlformats.org/officeDocument/2006/relationships/hyperlink" Id="rId187"/>
    <Relationship TargetMode="External" Target="https://m.edsoo.ru/650dae72" Type="http://schemas.openxmlformats.org/officeDocument/2006/relationships/hyperlink" Id="rId188"/>
    <Relationship TargetMode="External" Target="https://m.edsoo.ru/32144a1d" Type="http://schemas.openxmlformats.org/officeDocument/2006/relationships/hyperlink" Id="rId189"/>
    <Relationship TargetMode="External" Target="https://m.edsoo.ru/00c94950" Type="http://schemas.openxmlformats.org/officeDocument/2006/relationships/hyperlink" Id="rId190"/>
    <Relationship TargetMode="External" Target="https://m.edsoo.ru/ff39a410" Type="http://schemas.openxmlformats.org/officeDocument/2006/relationships/hyperlink" Id="rId191"/>
    <Relationship TargetMode="External" Target="https://m.edsoo.ru/3ee2ae32" Type="http://schemas.openxmlformats.org/officeDocument/2006/relationships/hyperlink" Id="rId192"/>
    <Relationship TargetMode="External" Target="https://m.edsoo.ru/443f63b4" Type="http://schemas.openxmlformats.org/officeDocument/2006/relationships/hyperlink" Id="rId193"/>
    <Relationship TargetMode="External" Target="https://m.edsoo.ru/a4192041" Type="http://schemas.openxmlformats.org/officeDocument/2006/relationships/hyperlink" Id="rId194"/>
    <Relationship TargetMode="External" Target="https://m.edsoo.ru/8eb8df41" Type="http://schemas.openxmlformats.org/officeDocument/2006/relationships/hyperlink" Id="rId195"/>
    <Relationship TargetMode="External" Target="https://m.edsoo.ru/9359ed35" Type="http://schemas.openxmlformats.org/officeDocument/2006/relationships/hyperlink" Id="rId196"/>
    <Relationship TargetMode="External" Target="https://m.edsoo.ru/09590b50" Type="http://schemas.openxmlformats.org/officeDocument/2006/relationships/hyperlink" Id="rId197"/>
    <Relationship TargetMode="External" Target="https://m.edsoo.ru/c1145250" Type="http://schemas.openxmlformats.org/officeDocument/2006/relationships/hyperlink" Id="rId198"/>
    <Relationship TargetMode="External" Target="https://m.edsoo.ru/b6689354" Type="http://schemas.openxmlformats.org/officeDocument/2006/relationships/hyperlink" Id="rId199"/>
    <Relationship TargetMode="External" Target="https://m.edsoo.ru/3af3bf3d" Type="http://schemas.openxmlformats.org/officeDocument/2006/relationships/hyperlink" Id="rId200"/>
    <Relationship TargetMode="External" Target="https://m.edsoo.ru/967da465" Type="http://schemas.openxmlformats.org/officeDocument/2006/relationships/hyperlink" Id="rId201"/>
    <Relationship TargetMode="External" Target="https://m.edsoo.ru/0d77a3cb" Type="http://schemas.openxmlformats.org/officeDocument/2006/relationships/hyperlink" Id="rId202"/>
    <Relationship TargetMode="External" Target="https://m.edsoo.ru/9fba53e9" Type="http://schemas.openxmlformats.org/officeDocument/2006/relationships/hyperlink" Id="rId203"/>
    <Relationship TargetMode="External" Target="https://m.edsoo.ru/e48d4c4f" Type="http://schemas.openxmlformats.org/officeDocument/2006/relationships/hyperlink" Id="rId204"/>
    <Relationship TargetMode="External" Target="https://m.edsoo.ru/a4bec052" Type="http://schemas.openxmlformats.org/officeDocument/2006/relationships/hyperlink" Id="rId205"/>
    <Relationship TargetMode="External" Target="https://m.edsoo.ru/a761ae18" Type="http://schemas.openxmlformats.org/officeDocument/2006/relationships/hyperlink" Id="rId206"/>
    <Relationship TargetMode="External" Target="https://m.edsoo.ru/15c284bb" Type="http://schemas.openxmlformats.org/officeDocument/2006/relationships/hyperlink" Id="rId207"/>
    <Relationship TargetMode="External" Target="https://m.edsoo.ru/5e65208f" Type="http://schemas.openxmlformats.org/officeDocument/2006/relationships/hyperlink" Id="rId208"/>
    <Relationship TargetMode="External" Target="https://m.edsoo.ru/da66d44e" Type="http://schemas.openxmlformats.org/officeDocument/2006/relationships/hyperlink" Id="rId209"/>
    <Relationship TargetMode="External" Target="https://m.edsoo.ru/bfd96a1b" Type="http://schemas.openxmlformats.org/officeDocument/2006/relationships/hyperlink" Id="rId210"/>
    <Relationship TargetMode="External" Target="https://m.edsoo.ru/c8f94f99" Type="http://schemas.openxmlformats.org/officeDocument/2006/relationships/hyperlink" Id="rId211"/>
    <Relationship TargetMode="External" Target="https://m.edsoo.ru/f21a8fb2" Type="http://schemas.openxmlformats.org/officeDocument/2006/relationships/hyperlink" Id="rId212"/>
    <Relationship TargetMode="External" Target="https://m.edsoo.ru/d3fadecf" Type="http://schemas.openxmlformats.org/officeDocument/2006/relationships/hyperlink" Id="rId213"/>
    <Relationship TargetMode="External" Target="https://m.edsoo.ru/861c2eb5" Type="http://schemas.openxmlformats.org/officeDocument/2006/relationships/hyperlink" Id="rId214"/>
    <Relationship TargetMode="External" Target="https://m.edsoo.ru/648f7bd6" Type="http://schemas.openxmlformats.org/officeDocument/2006/relationships/hyperlink" Id="rId215"/>
    <Relationship TargetMode="External" Target="https://m.edsoo.ru/1f5218fd" Type="http://schemas.openxmlformats.org/officeDocument/2006/relationships/hyperlink" Id="rId216"/>
    <Relationship TargetMode="External" Target="https://m.edsoo.ru/52cf7ba2" Type="http://schemas.openxmlformats.org/officeDocument/2006/relationships/hyperlink" Id="rId217"/>
    <Relationship TargetMode="External" Target="https://m.edsoo.ru/c9f788a4" Type="http://schemas.openxmlformats.org/officeDocument/2006/relationships/hyperlink" Id="rId218"/>
    <Relationship TargetMode="External" Target="https://m.edsoo.ru/2d0b1a0c" Type="http://schemas.openxmlformats.org/officeDocument/2006/relationships/hyperlink" Id="rId219"/>
    <Relationship TargetMode="External" Target="https://m.edsoo.ru/6792045b" Type="http://schemas.openxmlformats.org/officeDocument/2006/relationships/hyperlink" Id="rId220"/>
    <Relationship TargetMode="External" Target="https://m.edsoo.ru/3c4f5ebf" Type="http://schemas.openxmlformats.org/officeDocument/2006/relationships/hyperlink" Id="rId221"/>
    <Relationship TargetMode="External" Target="https://m.edsoo.ru/156c94f9" Type="http://schemas.openxmlformats.org/officeDocument/2006/relationships/hyperlink" Id="rId222"/>
    <Relationship TargetMode="External" Target="https://m.edsoo.ru/2eb490ba" Type="http://schemas.openxmlformats.org/officeDocument/2006/relationships/hyperlink" Id="rId223"/>
    <Relationship TargetMode="External" Target="https://m.edsoo.ru/28a31ea9" Type="http://schemas.openxmlformats.org/officeDocument/2006/relationships/hyperlink" Id="rId224"/>
    <Relationship TargetMode="External" Target="https://m.edsoo.ru/ce6838be" Type="http://schemas.openxmlformats.org/officeDocument/2006/relationships/hyperlink" Id="rId225"/>
    <Relationship TargetMode="External" Target="https://m.edsoo.ru/da78e595" Type="http://schemas.openxmlformats.org/officeDocument/2006/relationships/hyperlink" Id="rId226"/>
    <Relationship TargetMode="External" Target="https://m.edsoo.ru/aad65f59" Type="http://schemas.openxmlformats.org/officeDocument/2006/relationships/hyperlink" Id="rId227"/>
    <Relationship TargetMode="External" Target="https://m.edsoo.ru/55a026e6" Type="http://schemas.openxmlformats.org/officeDocument/2006/relationships/hyperlink" Id="rId228"/>
    <Relationship TargetMode="External" Target="https://m.edsoo.ru/93fc2bdb" Type="http://schemas.openxmlformats.org/officeDocument/2006/relationships/hyperlink" Id="rId229"/>
    <Relationship TargetMode="External" Target="https://m.edsoo.ru/7ce91cf0" Type="http://schemas.openxmlformats.org/officeDocument/2006/relationships/hyperlink" Id="rId230"/>
    <Relationship TargetMode="External" Target="https://m.edsoo.ru/04e7e765" Type="http://schemas.openxmlformats.org/officeDocument/2006/relationships/hyperlink" Id="rId231"/>
    <Relationship TargetMode="External" Target="https://m.edsoo.ru/764bd5a6" Type="http://schemas.openxmlformats.org/officeDocument/2006/relationships/hyperlink" Id="rId232"/>
    <Relationship TargetMode="External" Target="https://m.edsoo.ru/2219a120" Type="http://schemas.openxmlformats.org/officeDocument/2006/relationships/hyperlink" Id="rId233"/>
    <Relationship TargetMode="External" Target="https://m.edsoo.ru/09f0f523" Type="http://schemas.openxmlformats.org/officeDocument/2006/relationships/hyperlink" Id="rId234"/>
    <Relationship TargetMode="External" Target="https://m.edsoo.ru/89cd7b8a" Type="http://schemas.openxmlformats.org/officeDocument/2006/relationships/hyperlink" Id="rId235"/>
    <Relationship TargetMode="External" Target="https://m.edsoo.ru/0e05f08b" Type="http://schemas.openxmlformats.org/officeDocument/2006/relationships/hyperlink" Id="rId236"/>
    <Relationship TargetMode="External" Target="https://m.edsoo.ru/d50a49fe" Type="http://schemas.openxmlformats.org/officeDocument/2006/relationships/hyperlink" Id="rId237"/>
    <Relationship TargetMode="External" Target="https://m.edsoo.ru/d76acba8" Type="http://schemas.openxmlformats.org/officeDocument/2006/relationships/hyperlink" Id="rId238"/>
    <Relationship TargetMode="External" Target="https://m.edsoo.ru/e4b24376" Type="http://schemas.openxmlformats.org/officeDocument/2006/relationships/hyperlink" Id="rId239"/>
    <Relationship TargetMode="External" Target="https://m.edsoo.ru/338a032a" Type="http://schemas.openxmlformats.org/officeDocument/2006/relationships/hyperlink" Id="rId240"/>
    <Relationship TargetMode="External" Target="https://m.edsoo.ru/d3c6124d" Type="http://schemas.openxmlformats.org/officeDocument/2006/relationships/hyperlink" Id="rId241"/>
    <Relationship TargetMode="External" Target="https://m.edsoo.ru/1ffc4b49" Type="http://schemas.openxmlformats.org/officeDocument/2006/relationships/hyperlink" Id="rId242"/>
    <Relationship TargetMode="External" Target="https://m.edsoo.ru/69bd96a5" Type="http://schemas.openxmlformats.org/officeDocument/2006/relationships/hyperlink" Id="rId243"/>
    <Relationship TargetMode="External" Target="https://m.edsoo.ru/70a7174d" Type="http://schemas.openxmlformats.org/officeDocument/2006/relationships/hyperlink" Id="rId244"/>
    <Relationship TargetMode="External" Target="https://m.edsoo.ru/0afd11a0" Type="http://schemas.openxmlformats.org/officeDocument/2006/relationships/hyperlink" Id="rId245"/>
    <Relationship TargetMode="External" Target="https://m.edsoo.ru/a35d5390" Type="http://schemas.openxmlformats.org/officeDocument/2006/relationships/hyperlink" Id="rId246"/>
    <Relationship TargetMode="External" Target="https://m.edsoo.ru/cd021e24" Type="http://schemas.openxmlformats.org/officeDocument/2006/relationships/hyperlink" Id="rId247"/>
    <Relationship TargetMode="External" Target="https://m.edsoo.ru/01c04b38" Type="http://schemas.openxmlformats.org/officeDocument/2006/relationships/hyperlink" Id="rId248"/>
    <Relationship TargetMode="External" Target="https://m.edsoo.ru/b33a50bd" Type="http://schemas.openxmlformats.org/officeDocument/2006/relationships/hyperlink" Id="rId249"/>
    <Relationship TargetMode="External" Target="https://m.edsoo.ru/6812870" Type="http://schemas.openxmlformats.org/officeDocument/2006/relationships/hyperlink" Id="rId250"/>
    <Relationship TargetMode="External" Target="https://m.edsoo.ru/3e714ed0" Type="http://schemas.openxmlformats.org/officeDocument/2006/relationships/hyperlink" Id="rId251"/>
    <Relationship TargetMode="External" Target="https://m.edsoo.ru/38f99728" Type="http://schemas.openxmlformats.org/officeDocument/2006/relationships/hyperlink" Id="rId252"/>
    <Relationship TargetMode="External" Target="https://m.edsoo.ru/fb9454ba" Type="http://schemas.openxmlformats.org/officeDocument/2006/relationships/hyperlink" Id="rId253"/>
    <Relationship TargetMode="External" Target="https://m.edsoo.ru/c6dc3e73" Type="http://schemas.openxmlformats.org/officeDocument/2006/relationships/hyperlink" Id="rId254"/>
    <Relationship TargetMode="External" Target="https://m.edsoo.ru/1df50eca" Type="http://schemas.openxmlformats.org/officeDocument/2006/relationships/hyperlink" Id="rId255"/>
    <Relationship TargetMode="External" Target="https://m.edsoo.ru/ad881c48" Type="http://schemas.openxmlformats.org/officeDocument/2006/relationships/hyperlink" Id="rId256"/>
    <Relationship TargetMode="External" Target="https://m.edsoo.ru/8164bed7" Type="http://schemas.openxmlformats.org/officeDocument/2006/relationships/hyperlink" Id="rId257"/>
    <Relationship TargetMode="External" Target="https://m.edsoo.ru/deeac103" Type="http://schemas.openxmlformats.org/officeDocument/2006/relationships/hyperlink" Id="rId258"/>
    <Relationship TargetMode="External" Target="https://m.edsoo.ru/6d15b477" Type="http://schemas.openxmlformats.org/officeDocument/2006/relationships/hyperlink" Id="rId259"/>
    <Relationship TargetMode="External" Target="https://m.edsoo.ru/5dca4b16" Type="http://schemas.openxmlformats.org/officeDocument/2006/relationships/hyperlink" Id="rId260"/>
    <Relationship TargetMode="External" Target="https://m.edsoo.ru/26e10f44" Type="http://schemas.openxmlformats.org/officeDocument/2006/relationships/hyperlink" Id="rId261"/>
    <Relationship TargetMode="External" Target="https://m.edsoo.ru/cacea8d0" Type="http://schemas.openxmlformats.org/officeDocument/2006/relationships/hyperlink" Id="rId262"/>
    <Relationship TargetMode="External" Target="https://m.edsoo.ru/b0d46bb7" Type="http://schemas.openxmlformats.org/officeDocument/2006/relationships/hyperlink" Id="rId263"/>
    <Relationship TargetMode="External" Target="https://m.edsoo.ru/2790d766" Type="http://schemas.openxmlformats.org/officeDocument/2006/relationships/hyperlink" Id="rId264"/>
    <Relationship TargetMode="External" Target="https://m.edsoo.ru/eddc192e" Type="http://schemas.openxmlformats.org/officeDocument/2006/relationships/hyperlink" Id="rId265"/>
    <Relationship TargetMode="External" Target="https://m.edsoo.ru/572d782e" Type="http://schemas.openxmlformats.org/officeDocument/2006/relationships/hyperlink" Id="rId266"/>
    <Relationship TargetMode="External" Target="https://m.edsoo.ru/b958b373" Type="http://schemas.openxmlformats.org/officeDocument/2006/relationships/hyperlink" Id="rId267"/>
    <Relationship TargetMode="External" Target="https://m.edsoo.ru/5429d712" Type="http://schemas.openxmlformats.org/officeDocument/2006/relationships/hyperlink" Id="rId268"/>
    <Relationship TargetMode="External" Target="https://m.edsoo.ru/14660a84" Type="http://schemas.openxmlformats.org/officeDocument/2006/relationships/hyperlink" Id="rId269"/>
    <Relationship TargetMode="External" Target="https://m.edsoo.ru/d20ebee8" Type="http://schemas.openxmlformats.org/officeDocument/2006/relationships/hyperlink" Id="rId270"/>
    <Relationship TargetMode="External" Target="https://m.edsoo.ru/8de15ff1" Type="http://schemas.openxmlformats.org/officeDocument/2006/relationships/hyperlink" Id="rId271"/>
    <Relationship TargetMode="External" Target="https://m.edsoo.ru/96d47077" Type="http://schemas.openxmlformats.org/officeDocument/2006/relationships/hyperlink" Id="rId272"/>
    <Relationship TargetMode="External" Target="https://m.edsoo.ru/2878d0b9" Type="http://schemas.openxmlformats.org/officeDocument/2006/relationships/hyperlink" Id="rId273"/>
    <Relationship TargetMode="External" Target="https://m.edsoo.ru/893fa244" Type="http://schemas.openxmlformats.org/officeDocument/2006/relationships/hyperlink" Id="rId274"/>
    <Relationship TargetMode="External" Target="https://m.edsoo.ru/0be448c5" Type="http://schemas.openxmlformats.org/officeDocument/2006/relationships/hyperlink" Id="rId275"/>
    <Relationship TargetMode="External" Target="https://m.edsoo.ru/730b7c39" Type="http://schemas.openxmlformats.org/officeDocument/2006/relationships/hyperlink" Id="rId276"/>
    <Relationship TargetMode="External" Target="https://m.edsoo.ru/8dbb732b" Type="http://schemas.openxmlformats.org/officeDocument/2006/relationships/hyperlink" Id="rId277"/>
    <Relationship TargetMode="External" Target="https://m.edsoo.ru/a9c8fa28" Type="http://schemas.openxmlformats.org/officeDocument/2006/relationships/hyperlink" Id="rId278"/>
    <Relationship TargetMode="External" Target="https://m.edsoo.ru/de5f93e0" Type="http://schemas.openxmlformats.org/officeDocument/2006/relationships/hyperlink" Id="rId279"/>
    <Relationship TargetMode="External" Target="https://m.edsoo.ru/f9fdce0f" Type="http://schemas.openxmlformats.org/officeDocument/2006/relationships/hyperlink" Id="rId280"/>
    <Relationship TargetMode="External" Target="https://m.edsoo.ru/c6c3b45e" Type="http://schemas.openxmlformats.org/officeDocument/2006/relationships/hyperlink" Id="rId281"/>
    <Relationship TargetMode="External" Target="https://m.edsoo.ru/46d2a17c" Type="http://schemas.openxmlformats.org/officeDocument/2006/relationships/hyperlink" Id="rId282"/>
    <Relationship TargetMode="External" Target="https://m.edsoo.ru/3425c32d" Type="http://schemas.openxmlformats.org/officeDocument/2006/relationships/hyperlink" Id="rId283"/>
    <Relationship TargetMode="External" Target="https://m.edsoo.ru/1676fd70" Type="http://schemas.openxmlformats.org/officeDocument/2006/relationships/hyperlink" Id="rId284"/>
    <Relationship TargetMode="External" Target="https://m.edsoo.ru/82e0e2d2" Type="http://schemas.openxmlformats.org/officeDocument/2006/relationships/hyperlink" Id="rId285"/>
    <Relationship TargetMode="External" Target="https://m.edsoo.ru/cf3b6e4f" Type="http://schemas.openxmlformats.org/officeDocument/2006/relationships/hyperlink" Id="rId286"/>
    <Relationship TargetMode="External" Target="https://m.edsoo.ru/38a0736b" Type="http://schemas.openxmlformats.org/officeDocument/2006/relationships/hyperlink" Id="rId287"/>
    <Relationship TargetMode="External" Target="https://m.edsoo.ru/6f727def" Type="http://schemas.openxmlformats.org/officeDocument/2006/relationships/hyperlink" Id="rId288"/>
    <Relationship TargetMode="External" Target="https://m.edsoo.ru/6a204951" Type="http://schemas.openxmlformats.org/officeDocument/2006/relationships/hyperlink" Id="rId289"/>
    <Relationship TargetMode="External" Target="https://m.edsoo.ru/d98207fd" Type="http://schemas.openxmlformats.org/officeDocument/2006/relationships/hyperlink" Id="rId290"/>
    <Relationship TargetMode="External" Target="https://m.edsoo.ru/2c079b87" Type="http://schemas.openxmlformats.org/officeDocument/2006/relationships/hyperlink" Id="rId291"/>
    <Relationship TargetMode="External" Target="https://m.edsoo.ru/943a1275" Type="http://schemas.openxmlformats.org/officeDocument/2006/relationships/hyperlink" Id="rId292"/>
    <Relationship TargetMode="External" Target="https://m.edsoo.ru/1885ba75" Type="http://schemas.openxmlformats.org/officeDocument/2006/relationships/hyperlink" Id="rId293"/>
    <Relationship TargetMode="External" Target="https://m.edsoo.ru/909ba776" Type="http://schemas.openxmlformats.org/officeDocument/2006/relationships/hyperlink" Id="rId294"/>
    <Relationship TargetMode="External" Target="https://m.edsoo.ru/3030f503" Type="http://schemas.openxmlformats.org/officeDocument/2006/relationships/hyperlink" Id="rId295"/>
    <Relationship TargetMode="External" Target="https://m.edsoo.ru/49e2ddd7" Type="http://schemas.openxmlformats.org/officeDocument/2006/relationships/hyperlink" Id="rId296"/>
    <Relationship TargetMode="External" Target="https://m.edsoo.ru/b2531812" Type="http://schemas.openxmlformats.org/officeDocument/2006/relationships/hyperlink" Id="rId297"/>
    <Relationship TargetMode="External" Target="https://m.edsoo.ru/403fee62" Type="http://schemas.openxmlformats.org/officeDocument/2006/relationships/hyperlink" Id="rId298"/>
    <Relationship TargetMode="External" Target="https://m.edsoo.ru/3bfba7b1" Type="http://schemas.openxmlformats.org/officeDocument/2006/relationships/hyperlink" Id="rId299"/>
    <Relationship TargetMode="External" Target="https://m.edsoo.ru/ad0843eb" Type="http://schemas.openxmlformats.org/officeDocument/2006/relationships/hyperlink" Id="rId300"/>
    <Relationship TargetMode="External" Target="https://m.edsoo.ru/275c3a18" Type="http://schemas.openxmlformats.org/officeDocument/2006/relationships/hyperlink" Id="rId301"/>
    <Relationship TargetMode="External" Target="https://m.edsoo.ru/2b774cf2" Type="http://schemas.openxmlformats.org/officeDocument/2006/relationships/hyperlink" Id="rId302"/>
    <Relationship TargetMode="External" Target="https://m.edsoo.ru/59b8803c" Type="http://schemas.openxmlformats.org/officeDocument/2006/relationships/hyperlink" Id="rId303"/>
    <Relationship TargetMode="External" Target="https://m.edsoo.ru/6666e364" Type="http://schemas.openxmlformats.org/officeDocument/2006/relationships/hyperlink" Id="rId304"/>
    <Relationship TargetMode="External" Target="https://m.edsoo.ru/9d78176f" Type="http://schemas.openxmlformats.org/officeDocument/2006/relationships/hyperlink" Id="rId305"/>
    <Relationship TargetMode="External" Target="https://m.edsoo.ru/ee6f6ef1" Type="http://schemas.openxmlformats.org/officeDocument/2006/relationships/hyperlink" Id="rId306"/>
    <Relationship TargetMode="External" Target="https://m.edsoo.ru/3e2b3fe7" Type="http://schemas.openxmlformats.org/officeDocument/2006/relationships/hyperlink" Id="rId307"/>
    <Relationship TargetMode="External" Target="https://m.edsoo.ru/5b9604c4" Type="http://schemas.openxmlformats.org/officeDocument/2006/relationships/hyperlink" Id="rId308"/>
    <Relationship TargetMode="External" Target="https://m.edsoo.ru/9294e524" Type="http://schemas.openxmlformats.org/officeDocument/2006/relationships/hyperlink" Id="rId309"/>
    <Relationship TargetMode="External" Target="https://m.edsoo.ru/7289479d" Type="http://schemas.openxmlformats.org/officeDocument/2006/relationships/hyperlink" Id="rId310"/>
    <Relationship TargetMode="External" Target="https://m.edsoo.ru/9338c606" Type="http://schemas.openxmlformats.org/officeDocument/2006/relationships/hyperlink" Id="rId311"/>
    <Relationship TargetMode="External" Target="https://m.edsoo.ru/51ece474" Type="http://schemas.openxmlformats.org/officeDocument/2006/relationships/hyperlink" Id="rId312"/>
    <Relationship TargetMode="External" Target="https://m.edsoo.ru/9b5e0fea" Type="http://schemas.openxmlformats.org/officeDocument/2006/relationships/hyperlink" Id="rId313"/>
    <Relationship TargetMode="External" Target="https://m.edsoo.ru/ccb6af55" Type="http://schemas.openxmlformats.org/officeDocument/2006/relationships/hyperlink" Id="rId314"/>
    <Relationship TargetMode="External" Target="https://m.edsoo.ru/51027aa0" Type="http://schemas.openxmlformats.org/officeDocument/2006/relationships/hyperlink" Id="rId315"/>
    <Relationship TargetMode="External" Target="https://m.edsoo.ru/3f8a7f1e" Type="http://schemas.openxmlformats.org/officeDocument/2006/relationships/hyperlink" Id="rId316"/>
    <Relationship TargetMode="External" Target="https://m.edsoo.ru/bf4ba436" Type="http://schemas.openxmlformats.org/officeDocument/2006/relationships/hyperlink" Id="rId317"/>
    <Relationship TargetMode="External" Target="https://m.edsoo.ru/f637bdaf" Type="http://schemas.openxmlformats.org/officeDocument/2006/relationships/hyperlink" Id="rId318"/>
    <Relationship TargetMode="External" Target="https://m.edsoo.ru/125d831d" Type="http://schemas.openxmlformats.org/officeDocument/2006/relationships/hyperlink" Id="rId319"/>
    <Relationship TargetMode="External" Target="https://m.edsoo.ru/a216cc56" Type="http://schemas.openxmlformats.org/officeDocument/2006/relationships/hyperlink" Id="rId320"/>
    <Relationship TargetMode="External" Target="https://m.edsoo.ru/334871a7" Type="http://schemas.openxmlformats.org/officeDocument/2006/relationships/hyperlink" Id="rId321"/>
    <Relationship TargetMode="External" Target="https://m.edsoo.ru/6ef92436" Type="http://schemas.openxmlformats.org/officeDocument/2006/relationships/hyperlink" Id="rId322"/>
    <Relationship TargetMode="External" Target="https://m.edsoo.ru/5929c87a" Type="http://schemas.openxmlformats.org/officeDocument/2006/relationships/hyperlink" Id="rId323"/>
    <Relationship TargetMode="External" Target="https://m.edsoo.ru/d73ed1b7" Type="http://schemas.openxmlformats.org/officeDocument/2006/relationships/hyperlink" Id="rId324"/>
    <Relationship TargetMode="External" Target="https://m.edsoo.ru/046994eb" Type="http://schemas.openxmlformats.org/officeDocument/2006/relationships/hyperlink" Id="rId325"/>
    <Relationship TargetMode="External" Target="https://m.edsoo.ru/04e77306" Type="http://schemas.openxmlformats.org/officeDocument/2006/relationships/hyperlink" Id="rId326"/>
    <Relationship TargetMode="External" Target="https://m.edsoo.ru/70e69a89" Type="http://schemas.openxmlformats.org/officeDocument/2006/relationships/hyperlink" Id="rId327"/>
    <Relationship TargetMode="External" Target="https://m.edsoo.ru/46fc72b2" Type="http://schemas.openxmlformats.org/officeDocument/2006/relationships/hyperlink" Id="rId328"/>
    <Relationship TargetMode="External" Target="https://m.edsoo.ru/a3b6df0a" Type="http://schemas.openxmlformats.org/officeDocument/2006/relationships/hyperlink" Id="rId329"/>
    <Relationship TargetMode="External" Target="https://m.edsoo.ru/90f631e0" Type="http://schemas.openxmlformats.org/officeDocument/2006/relationships/hyperlink" Id="rId330"/>
    <Relationship TargetMode="External" Target="https://m.edsoo.ru/3d65e691" Type="http://schemas.openxmlformats.org/officeDocument/2006/relationships/hyperlink" Id="rId331"/>
    <Relationship TargetMode="External" Target="https://m.edsoo.ru/d852970c" Type="http://schemas.openxmlformats.org/officeDocument/2006/relationships/hyperlink" Id="rId332"/>
    <Relationship TargetMode="External" Target="https://m.edsoo.ru/f0e510bc" Type="http://schemas.openxmlformats.org/officeDocument/2006/relationships/hyperlink" Id="rId333"/>
    <Relationship TargetMode="External" Target="https://m.edsoo.ru/0db2427f" Type="http://schemas.openxmlformats.org/officeDocument/2006/relationships/hyperlink" Id="rId334"/>
    <Relationship TargetMode="External" Target="https://m.edsoo.ru/54119a8c" Type="http://schemas.openxmlformats.org/officeDocument/2006/relationships/hyperlink" Id="rId335"/>
    <Relationship TargetMode="External" Target="https://m.edsoo.ru/a9c0a947" Type="http://schemas.openxmlformats.org/officeDocument/2006/relationships/hyperlink" Id="rId336"/>
    <Relationship TargetMode="External" Target="https://m.edsoo.ru/ea66a487" Type="http://schemas.openxmlformats.org/officeDocument/2006/relationships/hyperlink" Id="rId337"/>
    <Relationship TargetMode="External" Target="https://m.edsoo.ru/fe06bda8" Type="http://schemas.openxmlformats.org/officeDocument/2006/relationships/hyperlink" Id="rId338"/>
    <Relationship TargetMode="External" Target="https://m.edsoo.ru/a7f8d405" Type="http://schemas.openxmlformats.org/officeDocument/2006/relationships/hyperlink" Id="rId339"/>
    <Relationship TargetMode="External" Target="https://m.edsoo.ru/7c1a9403" Type="http://schemas.openxmlformats.org/officeDocument/2006/relationships/hyperlink" Id="rId34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