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460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Министерство образования Калининградской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Управление образования администрации Гурьевского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249868)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п.Храброво</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46014" w:id="5"/>
    <w:p>
      <w:pPr>
        <w:sectPr>
          <w:pgSz w:w="11906" w:h="16383" w:orient="portrait"/>
        </w:sectPr>
      </w:pPr>
    </w:p>
    <w:bookmarkEnd w:id="5"/>
    <w:bookmarkEnd w:id="0"/>
    <w:bookmarkStart w:name="block-1746015"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1746015" w:id="7"/>
    <w:p>
      <w:pPr>
        <w:sectPr>
          <w:pgSz w:w="11906" w:h="16383" w:orient="portrait"/>
        </w:sectPr>
      </w:pPr>
    </w:p>
    <w:bookmarkEnd w:id="7"/>
    <w:bookmarkEnd w:id="6"/>
    <w:bookmarkStart w:name="block-1746017"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1746017" w:id="9"/>
    <w:p>
      <w:pPr>
        <w:sectPr>
          <w:pgSz w:w="11906" w:h="16383" w:orient="portrait"/>
        </w:sectPr>
      </w:pPr>
    </w:p>
    <w:bookmarkEnd w:id="9"/>
    <w:bookmarkEnd w:id="8"/>
    <w:bookmarkStart w:name="block-1746016"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1746016" w:id="11"/>
    <w:p>
      <w:pPr>
        <w:sectPr>
          <w:pgSz w:w="11906" w:h="16383" w:orient="portrait"/>
        </w:sectPr>
      </w:pPr>
    </w:p>
    <w:bookmarkEnd w:id="11"/>
    <w:bookmarkEnd w:id="10"/>
    <w:bookmarkStart w:name="block-174601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1746011" w:id="13"/>
    <w:p>
      <w:pPr>
        <w:sectPr>
          <w:pgSz w:w="16383" w:h="11906" w:orient="landscape"/>
        </w:sectPr>
      </w:pPr>
    </w:p>
    <w:bookmarkEnd w:id="13"/>
    <w:bookmarkEnd w:id="12"/>
    <w:bookmarkStart w:name="block-174601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4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46012" w:id="15"/>
    <w:p>
      <w:pPr>
        <w:sectPr>
          <w:pgSz w:w="16383" w:h="11906" w:orient="landscape"/>
        </w:sectPr>
      </w:pPr>
    </w:p>
    <w:bookmarkEnd w:id="15"/>
    <w:bookmarkEnd w:id="14"/>
    <w:bookmarkStart w:name="block-17460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46013"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