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209853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Калининградской области </w:t>
      </w:r>
      <w:bookmarkEnd w:id="1"/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Гурьевского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«Храбровская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 А. Бурсова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4229854)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п. Храброво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2098530" w:id="5"/>
    <w:p>
      <w:pPr>
        <w:sectPr>
          <w:pgSz w:w="11906" w:h="16383" w:orient="portrait"/>
        </w:sectPr>
      </w:pPr>
    </w:p>
    <w:bookmarkEnd w:id="5"/>
    <w:bookmarkEnd w:id="0"/>
    <w:bookmarkStart w:name="block-3209853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2098533" w:id="7"/>
    <w:p>
      <w:pPr>
        <w:sectPr>
          <w:pgSz w:w="11906" w:h="16383" w:orient="portrait"/>
        </w:sectPr>
      </w:pPr>
    </w:p>
    <w:bookmarkEnd w:id="7"/>
    <w:bookmarkEnd w:id="6"/>
    <w:bookmarkStart w:name="block-3209852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2098527" w:id="9"/>
    <w:p>
      <w:pPr>
        <w:sectPr>
          <w:pgSz w:w="11906" w:h="16383" w:orient="portrait"/>
        </w:sectPr>
      </w:pPr>
    </w:p>
    <w:bookmarkEnd w:id="9"/>
    <w:bookmarkEnd w:id="8"/>
    <w:bookmarkStart w:name="block-32098528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2098528" w:id="11"/>
    <w:p>
      <w:pPr>
        <w:sectPr>
          <w:pgSz w:w="11906" w:h="16383" w:orient="portrait"/>
        </w:sectPr>
      </w:pPr>
    </w:p>
    <w:bookmarkEnd w:id="11"/>
    <w:bookmarkEnd w:id="10"/>
    <w:bookmarkStart w:name="block-32098529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098529" w:id="13"/>
    <w:p>
      <w:pPr>
        <w:sectPr>
          <w:pgSz w:w="16383" w:h="11906" w:orient="landscape"/>
        </w:sectPr>
      </w:pPr>
    </w:p>
    <w:bookmarkEnd w:id="13"/>
    <w:bookmarkEnd w:id="12"/>
    <w:bookmarkStart w:name="block-3209853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2098532" w:id="15"/>
    <w:p>
      <w:pPr>
        <w:sectPr>
          <w:pgSz w:w="16383" w:h="11906" w:orient="landscape"/>
        </w:sectPr>
      </w:pPr>
    </w:p>
    <w:bookmarkEnd w:id="15"/>
    <w:bookmarkEnd w:id="14"/>
    <w:bookmarkStart w:name="block-3209853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2098531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