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0358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1536793)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п.Храброво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035833" w:id="5"/>
    <w:p>
      <w:pPr>
        <w:sectPr>
          <w:pgSz w:w="11906" w:h="16383" w:orient="portrait"/>
        </w:sectPr>
      </w:pPr>
    </w:p>
    <w:bookmarkEnd w:id="5"/>
    <w:bookmarkEnd w:id="0"/>
    <w:bookmarkStart w:name="block-1103583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11035834" w:id="8"/>
    <w:p>
      <w:pPr>
        <w:sectPr>
          <w:pgSz w:w="11906" w:h="16383" w:orient="portrait"/>
        </w:sectPr>
      </w:pPr>
    </w:p>
    <w:bookmarkEnd w:id="8"/>
    <w:bookmarkEnd w:id="6"/>
    <w:bookmarkStart w:name="block-1103583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11035835" w:id="19"/>
    <w:p>
      <w:pPr>
        <w:sectPr>
          <w:pgSz w:w="11906" w:h="16383" w:orient="portrait"/>
        </w:sectPr>
      </w:pPr>
    </w:p>
    <w:bookmarkEnd w:id="19"/>
    <w:bookmarkEnd w:id="9"/>
    <w:bookmarkStart w:name="block-11035836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11035836" w:id="28"/>
    <w:p>
      <w:pPr>
        <w:sectPr>
          <w:pgSz w:w="11906" w:h="16383" w:orient="portrait"/>
        </w:sectPr>
      </w:pPr>
    </w:p>
    <w:bookmarkEnd w:id="28"/>
    <w:bookmarkEnd w:id="20"/>
    <w:bookmarkStart w:name="block-11035832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75"/>
        <w:gridCol w:w="2320"/>
        <w:gridCol w:w="1940"/>
        <w:gridCol w:w="3060"/>
        <w:gridCol w:w="5299"/>
      </w:tblGrid>
      <w:tr>
        <w:trPr>
          <w:trHeight w:val="300" w:hRule="atLeast"/>
          <w:trHeight w:val="144" w:hRule="atLeast"/>
        </w:trPr>
        <w:tc>
          <w:tcPr>
            <w:tcW w:w="6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75"/>
        <w:gridCol w:w="2320"/>
        <w:gridCol w:w="1940"/>
        <w:gridCol w:w="3060"/>
        <w:gridCol w:w="5299"/>
      </w:tblGrid>
      <w:tr>
        <w:trPr>
          <w:trHeight w:val="300" w:hRule="atLeast"/>
          <w:trHeight w:val="144" w:hRule="atLeast"/>
        </w:trPr>
        <w:tc>
          <w:tcPr>
            <w:tcW w:w="6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035832" w:id="30"/>
    <w:p>
      <w:pPr>
        <w:sectPr>
          <w:pgSz w:w="16383" w:h="11906" w:orient="landscape"/>
        </w:sectPr>
      </w:pPr>
    </w:p>
    <w:bookmarkEnd w:id="30"/>
    <w:bookmarkEnd w:id="29"/>
    <w:bookmarkStart w:name="block-11035831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72"/>
        <w:gridCol w:w="2880"/>
        <w:gridCol w:w="2181"/>
        <w:gridCol w:w="3340"/>
        <w:gridCol w:w="3980"/>
        <w:gridCol w:w="41"/>
      </w:tblGrid>
      <w:tr>
        <w:trPr>
          <w:trHeight w:val="300" w:hRule="atLeast"/>
          <w:trHeight w:val="144" w:hRule="atLeast"/>
        </w:trPr>
        <w:tc>
          <w:tcPr>
            <w:tcW w:w="8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"Арифметические действия с натуральными числами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"Делители и кратные числа."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67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"Линии на плоскости"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"Сложение и вычитание обыкновенных дробей"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"Умножение и деление обыкновенных дробей"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"Многоугольники"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"Действия с десятичными дробями"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"Тела и фигуры"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51"/>
        <w:gridCol w:w="3040"/>
        <w:gridCol w:w="2139"/>
        <w:gridCol w:w="3291"/>
        <w:gridCol w:w="3932"/>
        <w:gridCol w:w="41"/>
      </w:tblGrid>
      <w:tr>
        <w:trPr>
          <w:trHeight w:val="300" w:hRule="atLeast"/>
          <w:trHeight w:val="144" w:hRule="atLeast"/>
        </w:trPr>
        <w:tc>
          <w:tcPr>
            <w:tcW w:w="8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материала 5 класса.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10, 5, 2.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3,9.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Наибольший общий делитель. Взаимно простые числа.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Наименьшее общее кратное.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Входной контроль. Контрольная работа № 1.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смешанных чисел.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1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 Подготовка к контрольной работе.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2 «Сложение и вычитание дробей»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дробей.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обратные числа.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дробей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числа по его дроби.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 Подготовка к контрольной работе.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3 «Умножение деление дробей».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выражения.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действия с дробями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 Подготовка к контрольной работе.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Промежуточный контроль. Контрольная работа №4 «Все действия с дробями».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Отношения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Длина окружности и площадь круга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Шар. 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 Подготовка к контрольной работе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5 «Отношения и пропорции».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на прямой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чисел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величин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чисел с помощью координатной прямой.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Вычитание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 Подготовка к контрольной работе.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6 «Сложение и вычитание положительных и отрицательных чисел».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положительных и отрицательных чисел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положительных и отрицательных чисел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7 «Умножение и деление положительных и отрицательных чисел»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Раскрытие скобок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64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Коэффициент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Подобные слагаемые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уравнений. Подготовка к контрольной работе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8 «Решение уравнений».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диаграммы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 Подготовка к контрольной работе.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9 «Координатная плоскость».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73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аттестация. Итоговая контрольная работа.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Решение задач.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Обобщающий урок. Из истории математики</w:t>
            </w:r>
          </w:p>
        </w:tc>
        <w:tc>
          <w:tcPr>
            <w:tcW w:w="14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3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035831" w:id="32"/>
    <w:p>
      <w:pPr>
        <w:sectPr>
          <w:pgSz w:w="16383" w:h="11906" w:orient="landscape"/>
        </w:sectPr>
      </w:pPr>
    </w:p>
    <w:bookmarkEnd w:id="32"/>
    <w:bookmarkEnd w:id="31"/>
    <w:bookmarkStart w:name="block-11035837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 (в 2 частях), 5 класс/ Виленкин Н.Я., Жохов В.И., Чесноков А.С., Шварцбурд С.И., Общество с ограниченной ответственностью «ИОЦ МНЕМОЗИНА»</w:t>
      </w:r>
      <w:bookmarkEnd w:id="35"/>
      <w:r>
        <w:rPr>
          <w:sz w:val="28"/>
        </w:rPr>
        <w:br/>
      </w:r>
      <w:bookmarkStart w:name="d7c2c798-9b73-44dc-9a35-b94ca1af2727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3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>Истомина Н. Б., Горина О. П., Тихонова Н. Б. Математика. 5 класс. Методическое пособие для учителя.</w:t>
      </w:r>
      <w:bookmarkEnd w:id="37"/>
      <w:r>
        <w:rPr>
          <w:sz w:val="28"/>
        </w:rPr>
        <w:br/>
      </w:r>
      <w:bookmarkStart w:name="7fc9b897-0499-435d-84f2-5e61bb8bfe4f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Обучение математике в 5-6 классах. Методическое пособие к учебнику Н. Я. Виленкина и др. ФГОС.</w:t>
      </w:r>
      <w:bookmarkEnd w:id="3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8298865-b615-4fbc-b3b5-26c7aa18d60c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ГИС «Моя школа» https://myschool.edu.ru/ </w:t>
      </w:r>
      <w:bookmarkEnd w:id="3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035837" w:id="40"/>
    <w:p>
      <w:pPr>
        <w:sectPr>
          <w:pgSz w:w="11906" w:h="16383" w:orient="portrait"/>
        </w:sectPr>
      </w:pPr>
    </w:p>
    <w:bookmarkEnd w:id="40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