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1200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Е.А.Бурсова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4232503)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2024г</w:t>
      </w:r>
      <w:bookmarkEnd w:id="4"/>
    </w:p>
    <w:p>
      <w:pPr>
        <w:spacing w:before="0" w:after="0"/>
        <w:ind w:left="120"/>
        <w:jc w:val="left"/>
      </w:pPr>
    </w:p>
    <w:bookmarkStart w:name="block-32120073" w:id="5"/>
    <w:p>
      <w:pPr>
        <w:sectPr>
          <w:pgSz w:w="11906" w:h="16383" w:orient="portrait"/>
        </w:sectPr>
      </w:pPr>
    </w:p>
    <w:bookmarkEnd w:id="5"/>
    <w:bookmarkEnd w:id="0"/>
    <w:bookmarkStart w:name="block-321200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2120070" w:id="8"/>
    <w:p>
      <w:pPr>
        <w:sectPr>
          <w:pgSz w:w="11906" w:h="16383" w:orient="portrait"/>
        </w:sectPr>
      </w:pPr>
    </w:p>
    <w:bookmarkEnd w:id="8"/>
    <w:bookmarkEnd w:id="6"/>
    <w:bookmarkStart w:name="block-321200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32120074" w:id="13"/>
    <w:p>
      <w:pPr>
        <w:sectPr>
          <w:pgSz w:w="11906" w:h="16383" w:orient="portrait"/>
        </w:sectPr>
      </w:pPr>
    </w:p>
    <w:bookmarkEnd w:id="13"/>
    <w:bookmarkEnd w:id="9"/>
    <w:bookmarkStart w:name="block-3212007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32120071" w:id="19"/>
    <w:p>
      <w:pPr>
        <w:sectPr>
          <w:pgSz w:w="11906" w:h="16383" w:orient="portrait"/>
        </w:sectPr>
      </w:pPr>
    </w:p>
    <w:bookmarkEnd w:id="19"/>
    <w:bookmarkEnd w:id="14"/>
    <w:bookmarkStart w:name="block-3212007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120072" w:id="21"/>
    <w:p>
      <w:pPr>
        <w:sectPr>
          <w:pgSz w:w="16383" w:h="11906" w:orient="landscape"/>
        </w:sectPr>
      </w:pPr>
    </w:p>
    <w:bookmarkEnd w:id="21"/>
    <w:bookmarkEnd w:id="20"/>
    <w:bookmarkStart w:name="block-3212007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120075" w:id="23"/>
    <w:p>
      <w:pPr>
        <w:sectPr>
          <w:pgSz w:w="16383" w:h="11906" w:orient="landscape"/>
        </w:sectPr>
      </w:pPr>
    </w:p>
    <w:bookmarkEnd w:id="23"/>
    <w:bookmarkEnd w:id="22"/>
    <w:bookmarkStart w:name="block-3212007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(УМК "Школа России")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Библиотека ЦОК https://m.edsoo.ru/ </w:t>
      </w:r>
      <w:bookmarkEnd w:id="30"/>
    </w:p>
    <w:bookmarkStart w:name="block-32120076" w:id="31"/>
    <w:p>
      <w:pPr>
        <w:sectPr>
          <w:pgSz w:w="11906" w:h="16383" w:orient="portrait"/>
        </w:sectPr>
      </w:pPr>
    </w:p>
    <w:bookmarkEnd w:id="31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