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490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349370)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 Храброво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49086" w:id="5"/>
    <w:p>
      <w:pPr>
        <w:sectPr>
          <w:pgSz w:w="11906" w:h="16383" w:orient="portrait"/>
        </w:sectPr>
      </w:pPr>
    </w:p>
    <w:bookmarkEnd w:id="5"/>
    <w:bookmarkEnd w:id="0"/>
    <w:bookmarkStart w:name="block-24490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449087" w:id="8"/>
    <w:p>
      <w:pPr>
        <w:sectPr>
          <w:pgSz w:w="11906" w:h="16383" w:orient="portrait"/>
        </w:sectPr>
      </w:pPr>
    </w:p>
    <w:bookmarkEnd w:id="8"/>
    <w:bookmarkEnd w:id="6"/>
    <w:bookmarkStart w:name="block-244908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449085" w:id="18"/>
    <w:p>
      <w:pPr>
        <w:sectPr>
          <w:pgSz w:w="11906" w:h="16383" w:orient="portrait"/>
        </w:sectPr>
      </w:pPr>
    </w:p>
    <w:bookmarkEnd w:id="18"/>
    <w:bookmarkEnd w:id="9"/>
    <w:bookmarkStart w:name="block-2449081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449081" w:id="33"/>
    <w:p>
      <w:pPr>
        <w:sectPr>
          <w:pgSz w:w="11906" w:h="16383" w:orient="portrait"/>
        </w:sectPr>
      </w:pPr>
    </w:p>
    <w:bookmarkEnd w:id="33"/>
    <w:bookmarkEnd w:id="19"/>
    <w:bookmarkStart w:name="block-2449082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7"/>
        <w:gridCol w:w="2400"/>
        <w:gridCol w:w="1925"/>
        <w:gridCol w:w="3043"/>
        <w:gridCol w:w="5259"/>
      </w:tblGrid>
      <w:tr>
        <w:trPr>
          <w:trHeight w:val="300" w:hRule="atLeast"/>
          <w:trHeight w:val="144" w:hRule="atLeast"/>
        </w:trPr>
        <w:tc>
          <w:tcPr>
            <w:tcW w:w="6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49082" w:id="35"/>
    <w:p>
      <w:pPr>
        <w:sectPr>
          <w:pgSz w:w="16383" w:h="11906" w:orient="landscape"/>
        </w:sectPr>
      </w:pPr>
    </w:p>
    <w:bookmarkEnd w:id="35"/>
    <w:bookmarkEnd w:id="34"/>
    <w:bookmarkStart w:name="block-2449083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Вводный урок. Повторение за 6 класс.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действий над числами. Формулы.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действий над числами. Формулы.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Практикум.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 Контрольная работа№1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№2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Повторение.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функция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Функциональная зависимость или функция y=f(x). Координатная плоскость.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пропорциональность и ее график y=kx.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пропорциональность и ее график y=kx.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 y=kx+b.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 y=kx+b.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работа№3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Из истории математики.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 Таблица основных степеней.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 Таблица основных степеней.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степеней с одинаковыми показателями.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 произведения и степени. Степень с нулевым показателем.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Административный контроль. Контрольная работа № 4 по теме «Степень с натуральным показателем и ее свойства».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Из истории математики.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одночлена. Стандартный вид одночлена.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y=x2 и y=x3 и их графики.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y=x2 и y=x3 и их графики.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работа№5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 суммы и квадрат разности двух выражений.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 суммы и квадрат разности двух выражений.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Куб суммы и куб разности двух выражений.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Куб суммы и куб разности двух выражений.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 по теме «Формулы сокращенного умножения».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целого выражения в многочлен.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 «Разложение многочлена на множители».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урок. Из истории математики.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линейного уравнения с двумя переменными.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двух линейных уравнений с двумя переменными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сложения.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8 по теме «Система двух линейных уравнений с двумя переменными».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урок. Из истории математики.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«Выражения. Тождества. Уравнения. Функции».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«Выражения. Тождества. Уравнения. Функции».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«Степень. Одночлены. Многочлены».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«Формулы сокращенного умножения».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«Решение задач с помощью систем уравнений».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итоговой контрольной работы.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14"/>
        <w:gridCol w:w="2560"/>
        <w:gridCol w:w="2264"/>
        <w:gridCol w:w="3437"/>
        <w:gridCol w:w="4078"/>
        <w:gridCol w:w="41"/>
      </w:tblGrid>
      <w:tr>
        <w:trPr>
          <w:trHeight w:val="300" w:hRule="atLeast"/>
          <w:trHeight w:val="144" w:hRule="atLeast"/>
        </w:trPr>
        <w:tc>
          <w:tcPr>
            <w:tcW w:w="8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 Контрольная работа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70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переменной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 знаменателем.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 знаменателем.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 «Действия с дробями».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алгебраических дробей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y=k/x и ее график и свойства.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y=k/x и ее график и свойства.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«Рациональные выражения»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числа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корни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x2=a.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 = корень из х. Свойства, график.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 «Свойства квадратного корня».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множителя из-под знака корня. Внесение под корень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квадратные корни.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квадратные корни.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заданий на преобразование выражений с корнем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заданий на преобразование выражений с корнем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«Преобразование выражений с корнем»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квадратных уравнений.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квадратных уравнений.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составление квадратных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 «Решение квадратных уравнений».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дробно-рациональных уравнений.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дробно-рациональных уравнений.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дробно-рациональных уравнений.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с параметром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по теме «Дробно-рациональные уравнения».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 «Свойства числовых неравенств».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Погрешность вычисления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заданий на вычисление погрешностей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Объединение и пересечение множеств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одной переменной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одной переменной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Решения систем неравенств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Решения систем неравенств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№8 по теме «Решение неравенств и систем неравенств с одной переменной»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отрицательным показателем.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Стандартный вид числа. Приближенные вычисления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заданий на преобразование и вычисления.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статистики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вероятности.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квадратных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 на составление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Решение задач на составление уравнений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091"/>
        <w:gridCol w:w="1445"/>
        <w:gridCol w:w="2484"/>
        <w:gridCol w:w="2605"/>
        <w:gridCol w:w="3125"/>
        <w:gridCol w:w="41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работа. Входной контроль.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Функция. Область определения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значений функции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графики основных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работа№1 по теме: «Свойства функций»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вида у=хп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вида у=хп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n – 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n – 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Дробно-линейная функция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Дробно-линейная функция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"Уравнения. Неравенства"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с двумя переменными и их графики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 второй степени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приемы решения систем уравнений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приемы решения систем уравнений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приемы решения систем уравнений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неравенств"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49083" w:id="37"/>
    <w:p>
      <w:pPr>
        <w:sectPr>
          <w:pgSz w:w="16383" w:h="11906" w:orient="landscape"/>
        </w:sectPr>
      </w:pPr>
    </w:p>
    <w:bookmarkEnd w:id="37"/>
    <w:bookmarkEnd w:id="36"/>
    <w:bookmarkStart w:name="block-2449084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Уроки алгебры в 7, 8, 9 классе. / В.И. Жохов, Л.Б. Крайнева. Пособие для учителей. 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Дидактические материалы по алгебре.7, 8, 9 класс. / Ю.Н. Макарычев, Н.Г. Миндюк, Л.М. Короткова. / М: Просвещение.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Разноуровневые дидактические материалы по алгебре. 7,8, 9 класс. / Н.Г. Миндюк, М.Б. Миндюк. / М.: Генжер.</w:t>
      </w:r>
      <w:bookmarkEnd w:id="44"/>
      <w:r>
        <w:rPr>
          <w:sz w:val="28"/>
        </w:rPr>
        <w:br/>
      </w:r>
      <w:bookmarkStart w:name="352b2430-0170-408d-9dba-fadb4a1f57ea" w:id="45"/>
      <w:bookmarkEnd w:id="4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ГИС «Моя школа» https://myschool.edu.ru/ </w:t>
      </w:r>
      <w:bookmarkEnd w:id="46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47"/>
      <w:bookmarkEnd w:id="4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49084" w:id="48"/>
    <w:p>
      <w:pPr>
        <w:sectPr>
          <w:pgSz w:w="11906" w:h="16383" w:orient="portrait"/>
        </w:sectPr>
      </w:pPr>
    </w:p>
    <w:bookmarkEnd w:id="48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8be" Type="http://schemas.openxmlformats.org/officeDocument/2006/relationships/hyperlink" Id="rId34"/>
    <Relationship TargetMode="External" Target="https://m.edsoo.ru/7f42154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9b6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3d0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e6c6" Type="http://schemas.openxmlformats.org/officeDocument/2006/relationships/hyperlink" Id="rId175"/>
    <Relationship TargetMode="External" Target="https://m.edsoo.ru/7f43ebda" Type="http://schemas.openxmlformats.org/officeDocument/2006/relationships/hyperlink" Id="rId176"/>
    <Relationship TargetMode="External" Target="https://m.edsoo.ru/7f43ed7e" Type="http://schemas.openxmlformats.org/officeDocument/2006/relationships/hyperlink" Id="rId177"/>
    <Relationship TargetMode="External" Target="https://m.edsoo.ru/7f43f3b4" Type="http://schemas.openxmlformats.org/officeDocument/2006/relationships/hyperlink" Id="rId178"/>
    <Relationship TargetMode="External" Target="https://m.edsoo.ru/7f43f58a" Type="http://schemas.openxmlformats.org/officeDocument/2006/relationships/hyperlink" Id="rId179"/>
    <Relationship TargetMode="External" Target="https://m.edsoo.ru/7f43ef2c" Type="http://schemas.openxmlformats.org/officeDocument/2006/relationships/hyperlink" Id="rId180"/>
    <Relationship TargetMode="External" Target="https://m.edsoo.ru/7f43f0c6" Type="http://schemas.openxmlformats.org/officeDocument/2006/relationships/hyperlink" Id="rId181"/>
    <Relationship TargetMode="External" Target="https://m.edsoo.ru/7f43f72e" Type="http://schemas.openxmlformats.org/officeDocument/2006/relationships/hyperlink" Id="rId182"/>
    <Relationship TargetMode="External" Target="https://m.edsoo.ru/7f43f8a0" Type="http://schemas.openxmlformats.org/officeDocument/2006/relationships/hyperlink" Id="rId183"/>
    <Relationship TargetMode="External" Target="https://m.edsoo.ru/7f43fe0e" Type="http://schemas.openxmlformats.org/officeDocument/2006/relationships/hyperlink" Id="rId184"/>
    <Relationship TargetMode="External" Target="https://m.edsoo.ru/7f4401a6" Type="http://schemas.openxmlformats.org/officeDocument/2006/relationships/hyperlink" Id="rId185"/>
    <Relationship TargetMode="External" Target="https://m.edsoo.ru/7f4404f8" Type="http://schemas.openxmlformats.org/officeDocument/2006/relationships/hyperlink" Id="rId186"/>
    <Relationship TargetMode="External" Target="https://m.edsoo.ru/7f443b12" Type="http://schemas.openxmlformats.org/officeDocument/2006/relationships/hyperlink" Id="rId187"/>
    <Relationship TargetMode="External" Target="https://m.edsoo.ru/7f443cd4" Type="http://schemas.openxmlformats.org/officeDocument/2006/relationships/hyperlink" Id="rId188"/>
    <Relationship TargetMode="External" Target="https://m.edsoo.ru/7f443fea" Type="http://schemas.openxmlformats.org/officeDocument/2006/relationships/hyperlink" Id="rId189"/>
    <Relationship TargetMode="External" Target="https://m.edsoo.ru/7f4441ca" Type="http://schemas.openxmlformats.org/officeDocument/2006/relationships/hyperlink" Id="rId190"/>
    <Relationship TargetMode="External" Target="https://m.edsoo.ru/7f444364" Type="http://schemas.openxmlformats.org/officeDocument/2006/relationships/hyperlink" Id="rId191"/>
    <Relationship TargetMode="External" Target="https://m.edsoo.ru/7f4446f2" Type="http://schemas.openxmlformats.org/officeDocument/2006/relationships/hyperlink" Id="rId192"/>
    <Relationship TargetMode="External" Target="https://m.edsoo.ru/7f444a94" Type="http://schemas.openxmlformats.org/officeDocument/2006/relationships/hyperlink" Id="rId193"/>
    <Relationship TargetMode="External" Target="https://m.edsoo.ru/7f444c56" Type="http://schemas.openxmlformats.org/officeDocument/2006/relationships/hyperlink" Id="rId194"/>
    <Relationship TargetMode="External" Target="https://m.edsoo.ru/7f444f44" Type="http://schemas.openxmlformats.org/officeDocument/2006/relationships/hyperlink" Id="rId195"/>
    <Relationship TargetMode="External" Target="https://m.edsoo.ru/7f44516a" Type="http://schemas.openxmlformats.org/officeDocument/2006/relationships/hyperlink" Id="rId196"/>
    <Relationship TargetMode="External" Target="https://m.edsoo.ru/7f4452e6" Type="http://schemas.openxmlformats.org/officeDocument/2006/relationships/hyperlink" Id="rId197"/>
    <Relationship TargetMode="External" Target="https://m.edsoo.ru/7f445516" Type="http://schemas.openxmlformats.org/officeDocument/2006/relationships/hyperlink" Id="rId198"/>
    <Relationship TargetMode="External" Target="https://m.edsoo.ru/7f43ab84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